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FA" w:rsidRDefault="004028FA" w:rsidP="00963579">
      <w:pPr>
        <w:rPr>
          <w:b/>
          <w:caps/>
          <w:sz w:val="28"/>
          <w:szCs w:val="28"/>
        </w:rPr>
      </w:pPr>
      <w:bookmarkStart w:id="0" w:name="_GoBack"/>
      <w:bookmarkEnd w:id="0"/>
    </w:p>
    <w:p w:rsidR="0013276A" w:rsidRPr="0098137F" w:rsidRDefault="00963579" w:rsidP="00CD2F45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E47F8C">
        <w:rPr>
          <w:bCs/>
          <w:sz w:val="28"/>
          <w:szCs w:val="28"/>
        </w:rPr>
        <w:t xml:space="preserve"> 1</w:t>
      </w:r>
    </w:p>
    <w:p w:rsidR="0013276A" w:rsidRPr="0098137F" w:rsidRDefault="0013276A" w:rsidP="00CD2F45">
      <w:pPr>
        <w:ind w:left="567" w:firstLine="709"/>
        <w:jc w:val="center"/>
        <w:rPr>
          <w:b/>
          <w:sz w:val="28"/>
          <w:szCs w:val="28"/>
        </w:rPr>
      </w:pPr>
    </w:p>
    <w:p w:rsidR="0013276A" w:rsidRPr="0098137F" w:rsidRDefault="0013276A" w:rsidP="00CD2F45">
      <w:pPr>
        <w:ind w:left="567" w:firstLine="709"/>
        <w:jc w:val="center"/>
        <w:rPr>
          <w:b/>
          <w:sz w:val="28"/>
          <w:szCs w:val="28"/>
        </w:rPr>
      </w:pPr>
      <w:r w:rsidRPr="0098137F">
        <w:rPr>
          <w:b/>
          <w:sz w:val="28"/>
          <w:szCs w:val="28"/>
        </w:rPr>
        <w:t xml:space="preserve">Анкета-заявка на участие в конкурсе </w:t>
      </w:r>
    </w:p>
    <w:p w:rsidR="0013276A" w:rsidRPr="0098137F" w:rsidRDefault="0013276A" w:rsidP="00CD2F45">
      <w:pPr>
        <w:ind w:left="567" w:firstLine="709"/>
        <w:jc w:val="center"/>
        <w:rPr>
          <w:b/>
          <w:sz w:val="28"/>
          <w:szCs w:val="28"/>
        </w:rPr>
      </w:pPr>
      <w:r w:rsidRPr="0098137F">
        <w:rPr>
          <w:b/>
          <w:sz w:val="28"/>
          <w:szCs w:val="28"/>
        </w:rPr>
        <w:t>«Студент года»</w:t>
      </w:r>
    </w:p>
    <w:p w:rsidR="0013276A" w:rsidRPr="0098137F" w:rsidRDefault="0013276A" w:rsidP="00CD2F45">
      <w:pPr>
        <w:ind w:left="567" w:firstLine="709"/>
        <w:rPr>
          <w:sz w:val="28"/>
          <w:szCs w:val="28"/>
        </w:rPr>
      </w:pPr>
    </w:p>
    <w:tbl>
      <w:tblPr>
        <w:tblW w:w="832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218"/>
      </w:tblGrid>
      <w:tr w:rsidR="000B488E" w:rsidRPr="0098137F" w:rsidTr="000B48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8E" w:rsidRPr="0098137F" w:rsidRDefault="000B488E" w:rsidP="00963579">
            <w:pPr>
              <w:rPr>
                <w:sz w:val="28"/>
                <w:szCs w:val="28"/>
              </w:rPr>
            </w:pPr>
            <w:r w:rsidRPr="0098137F">
              <w:rPr>
                <w:sz w:val="28"/>
                <w:szCs w:val="28"/>
              </w:rPr>
              <w:t>Фамилия, имя, отчество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8E" w:rsidRPr="0098137F" w:rsidRDefault="000B488E" w:rsidP="00CD2F4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B488E" w:rsidRPr="0098137F" w:rsidTr="000B48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8E" w:rsidRPr="0098137F" w:rsidRDefault="000B488E" w:rsidP="00963579">
            <w:pPr>
              <w:rPr>
                <w:sz w:val="28"/>
                <w:szCs w:val="28"/>
              </w:rPr>
            </w:pPr>
            <w:r w:rsidRPr="0098137F">
              <w:rPr>
                <w:sz w:val="28"/>
                <w:szCs w:val="28"/>
              </w:rPr>
              <w:t>Факультет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8E" w:rsidRPr="0098137F" w:rsidRDefault="000B488E" w:rsidP="00CD2F4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B488E" w:rsidRPr="0098137F" w:rsidTr="000B48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8E" w:rsidRPr="0098137F" w:rsidRDefault="000B488E" w:rsidP="00963579">
            <w:pPr>
              <w:rPr>
                <w:sz w:val="28"/>
                <w:szCs w:val="28"/>
              </w:rPr>
            </w:pPr>
            <w:r w:rsidRPr="0098137F">
              <w:rPr>
                <w:sz w:val="28"/>
                <w:szCs w:val="28"/>
              </w:rPr>
              <w:t>Курс, группа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8E" w:rsidRPr="0098137F" w:rsidRDefault="000B488E" w:rsidP="00CD2F4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B488E" w:rsidRPr="0098137F" w:rsidTr="000B48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8E" w:rsidRPr="0098137F" w:rsidRDefault="000B488E" w:rsidP="00963579">
            <w:pPr>
              <w:rPr>
                <w:sz w:val="28"/>
                <w:szCs w:val="28"/>
              </w:rPr>
            </w:pPr>
            <w:r w:rsidRPr="0098137F">
              <w:rPr>
                <w:sz w:val="28"/>
                <w:szCs w:val="28"/>
              </w:rPr>
              <w:t xml:space="preserve">Телефон, </w:t>
            </w:r>
            <w:r w:rsidRPr="0098137F">
              <w:rPr>
                <w:sz w:val="28"/>
                <w:szCs w:val="28"/>
                <w:lang w:val="en-US"/>
              </w:rPr>
              <w:t>e</w:t>
            </w:r>
            <w:r w:rsidRPr="0098137F">
              <w:rPr>
                <w:sz w:val="28"/>
                <w:szCs w:val="28"/>
              </w:rPr>
              <w:t>-</w:t>
            </w:r>
            <w:r w:rsidRPr="0098137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8E" w:rsidRPr="0098137F" w:rsidRDefault="000B488E" w:rsidP="00CD2F4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13276A" w:rsidRPr="0098137F" w:rsidRDefault="0013276A" w:rsidP="00CD2F45">
      <w:pPr>
        <w:ind w:left="567" w:firstLine="709"/>
        <w:rPr>
          <w:b/>
          <w:i/>
          <w:sz w:val="28"/>
          <w:szCs w:val="28"/>
        </w:rPr>
      </w:pPr>
    </w:p>
    <w:p w:rsidR="00963579" w:rsidRDefault="00963579" w:rsidP="00CD2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к заявке прилагаются следующие материалы:</w:t>
      </w:r>
    </w:p>
    <w:p w:rsidR="0089144C" w:rsidRDefault="0089144C" w:rsidP="00CD2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характеристика </w:t>
      </w:r>
      <w:r w:rsidR="002961CB">
        <w:rPr>
          <w:sz w:val="28"/>
          <w:szCs w:val="28"/>
        </w:rPr>
        <w:t>(Приложение 2);</w:t>
      </w:r>
    </w:p>
    <w:p w:rsidR="0089144C" w:rsidRDefault="0089144C" w:rsidP="00CD2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результатах успеваемости по результатам (выписка из зачетной книжки) за последние два семестра за подписью декана (заместителя декана) факультета (средний балл должен быть не ниже </w:t>
      </w:r>
      <w:r w:rsidR="002961CB">
        <w:rPr>
          <w:sz w:val="28"/>
          <w:szCs w:val="28"/>
        </w:rPr>
        <w:t>8</w:t>
      </w:r>
      <w:r>
        <w:rPr>
          <w:sz w:val="28"/>
          <w:szCs w:val="28"/>
        </w:rPr>
        <w:t>,00 баллов);</w:t>
      </w:r>
    </w:p>
    <w:p w:rsidR="0089144C" w:rsidRDefault="0089144C" w:rsidP="00CD2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страниц паспорта 31-33 и страница регистрации паспорта;</w:t>
      </w:r>
    </w:p>
    <w:p w:rsidR="0089144C" w:rsidRDefault="0089144C" w:rsidP="00CD2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студенческого билета;</w:t>
      </w:r>
    </w:p>
    <w:p w:rsidR="0089144C" w:rsidRPr="00963579" w:rsidRDefault="0089144C" w:rsidP="00CD2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билета ОО «БРСМ».</w:t>
      </w:r>
    </w:p>
    <w:p w:rsidR="002B544B" w:rsidRPr="0098137F" w:rsidRDefault="002B544B" w:rsidP="00CD2F45">
      <w:pPr>
        <w:ind w:firstLine="709"/>
        <w:jc w:val="both"/>
        <w:rPr>
          <w:i/>
          <w:sz w:val="28"/>
          <w:szCs w:val="28"/>
        </w:rPr>
      </w:pPr>
      <w:r w:rsidRPr="0098137F">
        <w:rPr>
          <w:i/>
          <w:sz w:val="28"/>
          <w:szCs w:val="28"/>
        </w:rPr>
        <w:t xml:space="preserve">*Подписав настоящую заявку </w:t>
      </w:r>
      <w:r w:rsidR="0089144C">
        <w:rPr>
          <w:i/>
          <w:sz w:val="28"/>
          <w:szCs w:val="28"/>
        </w:rPr>
        <w:t xml:space="preserve">я подтверждаю, что ознакомлен (-а) </w:t>
      </w:r>
      <w:r w:rsidR="000B488E">
        <w:rPr>
          <w:i/>
          <w:sz w:val="28"/>
          <w:szCs w:val="28"/>
        </w:rPr>
        <w:br/>
      </w:r>
      <w:r w:rsidR="0089144C">
        <w:rPr>
          <w:i/>
          <w:sz w:val="28"/>
          <w:szCs w:val="28"/>
        </w:rPr>
        <w:t xml:space="preserve">с условиями в конкурсе, положением о проведении конкурса «Студент года - 2024» в учреждении образования «Гродненский государственный университет имени Янки Купалы», а также  </w:t>
      </w:r>
      <w:r w:rsidRPr="0098137F">
        <w:rPr>
          <w:i/>
          <w:sz w:val="28"/>
          <w:szCs w:val="28"/>
        </w:rPr>
        <w:t>даю согласие на обработку указанных персональных данных предоставленных в целях участия в конкурсе.</w:t>
      </w:r>
    </w:p>
    <w:p w:rsidR="0013276A" w:rsidRPr="0098137F" w:rsidRDefault="0013276A" w:rsidP="00CD2F45">
      <w:pPr>
        <w:ind w:firstLine="709"/>
        <w:jc w:val="both"/>
        <w:rPr>
          <w:sz w:val="28"/>
          <w:szCs w:val="28"/>
        </w:rPr>
      </w:pPr>
    </w:p>
    <w:p w:rsidR="0013276A" w:rsidRPr="0098137F" w:rsidRDefault="0013276A" w:rsidP="00CD2F45">
      <w:pPr>
        <w:ind w:right="-284" w:firstLine="709"/>
        <w:jc w:val="both"/>
        <w:rPr>
          <w:sz w:val="28"/>
          <w:szCs w:val="28"/>
        </w:rPr>
      </w:pPr>
      <w:r w:rsidRPr="0098137F">
        <w:rPr>
          <w:sz w:val="28"/>
          <w:szCs w:val="28"/>
        </w:rPr>
        <w:t>Дата</w:t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</w:r>
    </w:p>
    <w:p w:rsidR="0013276A" w:rsidRPr="0098137F" w:rsidRDefault="0013276A" w:rsidP="00CD2F45">
      <w:pPr>
        <w:ind w:right="-284" w:firstLine="709"/>
        <w:jc w:val="both"/>
        <w:rPr>
          <w:sz w:val="28"/>
          <w:szCs w:val="28"/>
        </w:rPr>
      </w:pPr>
    </w:p>
    <w:p w:rsidR="0013276A" w:rsidRPr="0098137F" w:rsidRDefault="0013276A" w:rsidP="00CD2F45">
      <w:pPr>
        <w:ind w:right="-284" w:firstLine="709"/>
        <w:jc w:val="both"/>
        <w:rPr>
          <w:sz w:val="28"/>
          <w:szCs w:val="28"/>
        </w:rPr>
      </w:pPr>
    </w:p>
    <w:p w:rsidR="0013276A" w:rsidRPr="0098137F" w:rsidRDefault="0013276A" w:rsidP="00CD2F45">
      <w:pPr>
        <w:ind w:firstLine="709"/>
        <w:jc w:val="both"/>
        <w:rPr>
          <w:sz w:val="28"/>
          <w:szCs w:val="28"/>
        </w:rPr>
      </w:pPr>
      <w:r w:rsidRPr="0098137F">
        <w:rPr>
          <w:sz w:val="28"/>
          <w:szCs w:val="28"/>
        </w:rPr>
        <w:t xml:space="preserve">Декан факультета </w:t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  <w:t xml:space="preserve">подпись </w:t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  <w:t>инициалы, фамилия</w:t>
      </w:r>
    </w:p>
    <w:p w:rsidR="0013276A" w:rsidRPr="0098137F" w:rsidRDefault="0013276A" w:rsidP="00CD2F45">
      <w:pPr>
        <w:ind w:firstLine="709"/>
        <w:jc w:val="both"/>
        <w:rPr>
          <w:sz w:val="28"/>
          <w:szCs w:val="28"/>
        </w:rPr>
      </w:pPr>
    </w:p>
    <w:p w:rsidR="0013276A" w:rsidRPr="0098137F" w:rsidRDefault="0013276A" w:rsidP="00CD2F45">
      <w:pPr>
        <w:ind w:firstLine="709"/>
        <w:jc w:val="both"/>
        <w:rPr>
          <w:sz w:val="28"/>
          <w:szCs w:val="28"/>
        </w:rPr>
      </w:pPr>
    </w:p>
    <w:p w:rsidR="0013276A" w:rsidRDefault="0013276A" w:rsidP="00CD2F45">
      <w:pPr>
        <w:ind w:right="-284" w:firstLine="709"/>
        <w:jc w:val="both"/>
        <w:rPr>
          <w:sz w:val="28"/>
          <w:szCs w:val="28"/>
        </w:rPr>
      </w:pPr>
      <w:r w:rsidRPr="0098137F">
        <w:rPr>
          <w:sz w:val="28"/>
          <w:szCs w:val="28"/>
        </w:rPr>
        <w:t>Участник</w:t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  <w:t xml:space="preserve">    </w:t>
      </w:r>
      <w:r w:rsidRPr="0098137F">
        <w:rPr>
          <w:sz w:val="28"/>
          <w:szCs w:val="28"/>
        </w:rPr>
        <w:tab/>
        <w:t xml:space="preserve">   </w:t>
      </w:r>
      <w:r w:rsidR="0089144C">
        <w:rPr>
          <w:sz w:val="28"/>
          <w:szCs w:val="28"/>
        </w:rPr>
        <w:t xml:space="preserve">           </w:t>
      </w:r>
      <w:r w:rsidRPr="0098137F">
        <w:rPr>
          <w:sz w:val="28"/>
          <w:szCs w:val="28"/>
        </w:rPr>
        <w:t xml:space="preserve">      подпись </w:t>
      </w:r>
      <w:r w:rsidRPr="0098137F">
        <w:rPr>
          <w:sz w:val="28"/>
          <w:szCs w:val="28"/>
        </w:rPr>
        <w:tab/>
        <w:t xml:space="preserve">          инициалы, фамилия</w:t>
      </w:r>
    </w:p>
    <w:p w:rsidR="0013276A" w:rsidRDefault="0013276A" w:rsidP="00CD2F45">
      <w:pPr>
        <w:ind w:firstLine="709"/>
        <w:jc w:val="both"/>
        <w:rPr>
          <w:sz w:val="28"/>
          <w:szCs w:val="28"/>
        </w:rPr>
      </w:pPr>
    </w:p>
    <w:p w:rsidR="0013276A" w:rsidRDefault="0013276A" w:rsidP="00CD2F45">
      <w:pPr>
        <w:ind w:right="-284" w:firstLine="709"/>
        <w:jc w:val="both"/>
        <w:rPr>
          <w:sz w:val="28"/>
          <w:szCs w:val="28"/>
        </w:rPr>
      </w:pPr>
    </w:p>
    <w:p w:rsidR="0013276A" w:rsidRDefault="0013276A" w:rsidP="00CD2F45">
      <w:pPr>
        <w:pStyle w:val="af"/>
        <w:ind w:firstLine="709"/>
        <w:jc w:val="both"/>
        <w:rPr>
          <w:bCs/>
          <w:sz w:val="28"/>
          <w:szCs w:val="28"/>
        </w:rPr>
      </w:pPr>
    </w:p>
    <w:p w:rsidR="00E47F8C" w:rsidRDefault="00E47F8C" w:rsidP="00CD2F45">
      <w:pPr>
        <w:pStyle w:val="af"/>
        <w:ind w:firstLine="709"/>
        <w:jc w:val="both"/>
        <w:rPr>
          <w:bCs/>
          <w:sz w:val="28"/>
          <w:szCs w:val="28"/>
        </w:rPr>
      </w:pPr>
    </w:p>
    <w:p w:rsidR="0013276A" w:rsidRDefault="0013276A" w:rsidP="00CD2F45">
      <w:pPr>
        <w:ind w:firstLine="709"/>
        <w:rPr>
          <w:bCs/>
        </w:rPr>
      </w:pPr>
      <w:r>
        <w:rPr>
          <w:bCs/>
        </w:rPr>
        <w:t xml:space="preserve"> </w:t>
      </w:r>
    </w:p>
    <w:p w:rsidR="0013276A" w:rsidRDefault="0013276A" w:rsidP="00CD2F45">
      <w:pPr>
        <w:ind w:firstLine="709"/>
        <w:rPr>
          <w:b/>
          <w:sz w:val="28"/>
          <w:szCs w:val="28"/>
        </w:rPr>
      </w:pPr>
    </w:p>
    <w:p w:rsidR="00E47F8C" w:rsidRDefault="00E47F8C" w:rsidP="00CD2F45">
      <w:pPr>
        <w:ind w:firstLine="709"/>
        <w:rPr>
          <w:b/>
          <w:sz w:val="28"/>
          <w:szCs w:val="28"/>
        </w:rPr>
      </w:pPr>
    </w:p>
    <w:p w:rsidR="00E47F8C" w:rsidRDefault="00E47F8C" w:rsidP="00CD2F45">
      <w:pPr>
        <w:ind w:firstLine="709"/>
        <w:rPr>
          <w:b/>
          <w:sz w:val="28"/>
          <w:szCs w:val="28"/>
        </w:rPr>
      </w:pPr>
    </w:p>
    <w:p w:rsidR="00E47F8C" w:rsidRDefault="00E47F8C" w:rsidP="00CD2F45">
      <w:pPr>
        <w:ind w:firstLine="709"/>
        <w:rPr>
          <w:b/>
          <w:sz w:val="28"/>
          <w:szCs w:val="28"/>
        </w:rPr>
      </w:pPr>
    </w:p>
    <w:p w:rsidR="00407BF5" w:rsidRDefault="00407BF5" w:rsidP="00CD2F45">
      <w:pPr>
        <w:ind w:firstLine="709"/>
        <w:rPr>
          <w:b/>
          <w:sz w:val="28"/>
          <w:szCs w:val="28"/>
        </w:rPr>
      </w:pPr>
    </w:p>
    <w:p w:rsidR="00E47F8C" w:rsidRDefault="00E47F8C" w:rsidP="00CD2F45">
      <w:pPr>
        <w:ind w:firstLine="709"/>
        <w:rPr>
          <w:b/>
          <w:sz w:val="28"/>
          <w:szCs w:val="28"/>
        </w:rPr>
      </w:pPr>
    </w:p>
    <w:p w:rsidR="00E47F8C" w:rsidRDefault="00E47F8C" w:rsidP="00E47F8C">
      <w:pPr>
        <w:rPr>
          <w:b/>
          <w:caps/>
          <w:sz w:val="28"/>
          <w:szCs w:val="28"/>
        </w:rPr>
      </w:pPr>
    </w:p>
    <w:p w:rsidR="00E47F8C" w:rsidRPr="0098137F" w:rsidRDefault="00E47F8C" w:rsidP="00E47F8C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3B64C6" w:rsidRPr="00E056B2" w:rsidRDefault="003B64C6" w:rsidP="003B64C6">
      <w:pPr>
        <w:shd w:val="clear" w:color="auto" w:fill="FFFFFF"/>
        <w:spacing w:after="240"/>
        <w:contextualSpacing/>
        <w:jc w:val="center"/>
        <w:rPr>
          <w:color w:val="000000"/>
          <w:sz w:val="28"/>
          <w:szCs w:val="26"/>
        </w:rPr>
      </w:pPr>
      <w:r w:rsidRPr="00E056B2">
        <w:rPr>
          <w:color w:val="000000"/>
          <w:sz w:val="28"/>
          <w:szCs w:val="26"/>
        </w:rPr>
        <w:t>ХАРАКТЕРИСТИКА</w:t>
      </w:r>
    </w:p>
    <w:p w:rsidR="003B64C6" w:rsidRPr="002961CB" w:rsidRDefault="003B64C6" w:rsidP="003B64C6">
      <w:pPr>
        <w:shd w:val="clear" w:color="auto" w:fill="FFFFFF"/>
        <w:spacing w:after="240"/>
        <w:contextualSpacing/>
        <w:jc w:val="center"/>
        <w:rPr>
          <w:color w:val="000000"/>
          <w:sz w:val="18"/>
          <w:szCs w:val="18"/>
        </w:rPr>
      </w:pP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>1. Фамилия, собственное имя, отчество обучающегося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>2. Число, месяц и год рождения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>3. Гражданство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>4. Образование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  <w:u w:val="single"/>
        </w:rPr>
      </w:pPr>
      <w:r w:rsidRPr="002961CB">
        <w:rPr>
          <w:color w:val="000000"/>
          <w:sz w:val="28"/>
          <w:szCs w:val="28"/>
        </w:rPr>
        <w:t>5. Факультет, курс, группа, специальность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>6. Период обучения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>7. Компетенции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>8. Моральные качества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>9. Достижения в учебной деятельности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jc w:val="both"/>
        <w:rPr>
          <w:color w:val="000000"/>
          <w:sz w:val="16"/>
          <w:szCs w:val="28"/>
        </w:rPr>
      </w:pPr>
      <w:r w:rsidRPr="002961CB">
        <w:rPr>
          <w:color w:val="000000"/>
          <w:sz w:val="28"/>
          <w:szCs w:val="28"/>
        </w:rPr>
        <w:t>10. Достижения в научно-исследовательской и инновационной деятельности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961CB">
        <w:rPr>
          <w:color w:val="000000"/>
          <w:sz w:val="28"/>
          <w:szCs w:val="28"/>
        </w:rPr>
        <w:t xml:space="preserve">11. Участие в социально-общественной жизни университета, взаимодействие </w:t>
      </w:r>
      <w:r w:rsidR="002961CB">
        <w:rPr>
          <w:color w:val="000000"/>
          <w:sz w:val="28"/>
          <w:szCs w:val="28"/>
        </w:rPr>
        <w:br/>
      </w:r>
      <w:r w:rsidRPr="002961CB">
        <w:rPr>
          <w:color w:val="000000"/>
          <w:sz w:val="28"/>
          <w:szCs w:val="28"/>
        </w:rPr>
        <w:t>с администрацией, общественными организациями по решению актуальных вопросов деятельности университета</w:t>
      </w:r>
      <w:r w:rsidR="002961CB">
        <w:rPr>
          <w:color w:val="000000"/>
          <w:sz w:val="28"/>
          <w:szCs w:val="28"/>
        </w:rPr>
        <w:t>;</w:t>
      </w:r>
    </w:p>
    <w:p w:rsidR="003B64C6" w:rsidRPr="002961CB" w:rsidRDefault="003B64C6" w:rsidP="003B64C6">
      <w:pPr>
        <w:shd w:val="clear" w:color="auto" w:fill="FFFFFF"/>
        <w:contextualSpacing/>
        <w:jc w:val="both"/>
        <w:rPr>
          <w:color w:val="000000"/>
          <w:sz w:val="28"/>
        </w:rPr>
      </w:pPr>
      <w:r w:rsidRPr="002961CB">
        <w:rPr>
          <w:color w:val="000000"/>
          <w:sz w:val="28"/>
        </w:rPr>
        <w:t>12. Сведения:</w:t>
      </w:r>
    </w:p>
    <w:p w:rsidR="003B64C6" w:rsidRPr="00E056B2" w:rsidRDefault="003B64C6" w:rsidP="003B64C6">
      <w:pPr>
        <w:shd w:val="clear" w:color="auto" w:fill="FFFFFF"/>
        <w:ind w:firstLine="426"/>
        <w:contextualSpacing/>
        <w:jc w:val="both"/>
        <w:rPr>
          <w:i/>
          <w:color w:val="000000"/>
          <w:sz w:val="28"/>
        </w:rPr>
      </w:pPr>
      <w:r w:rsidRPr="00E056B2">
        <w:rPr>
          <w:i/>
          <w:color w:val="000000"/>
          <w:sz w:val="28"/>
        </w:rPr>
        <w:t>о дисциплинарных взысканиях, примененных в течение последнего года до даты выдачи характеристики</w:t>
      </w:r>
      <w:r>
        <w:rPr>
          <w:i/>
          <w:color w:val="000000"/>
          <w:sz w:val="28"/>
        </w:rPr>
        <w:t xml:space="preserve"> – отсутствуют</w:t>
      </w:r>
      <w:r w:rsidRPr="00E056B2">
        <w:rPr>
          <w:i/>
          <w:color w:val="000000"/>
          <w:sz w:val="28"/>
        </w:rPr>
        <w:t>;</w:t>
      </w:r>
    </w:p>
    <w:p w:rsidR="003B64C6" w:rsidRPr="00067CA1" w:rsidRDefault="003B64C6" w:rsidP="003B64C6">
      <w:pPr>
        <w:shd w:val="clear" w:color="auto" w:fill="FFFFFF"/>
        <w:ind w:firstLine="426"/>
        <w:contextualSpacing/>
        <w:jc w:val="both"/>
        <w:rPr>
          <w:i/>
          <w:color w:val="000000"/>
          <w:sz w:val="28"/>
        </w:rPr>
      </w:pPr>
      <w:r w:rsidRPr="00E056B2">
        <w:rPr>
          <w:i/>
          <w:color w:val="000000"/>
          <w:sz w:val="28"/>
        </w:rPr>
        <w:t>о привлечении к материальной ответственности</w:t>
      </w:r>
      <w:r>
        <w:rPr>
          <w:i/>
          <w:color w:val="000000"/>
          <w:sz w:val="28"/>
        </w:rPr>
        <w:t xml:space="preserve"> – отсутствуют</w:t>
      </w:r>
      <w:r w:rsidRPr="00E056B2">
        <w:rPr>
          <w:i/>
          <w:color w:val="000000"/>
          <w:sz w:val="28"/>
        </w:rPr>
        <w:t>;</w:t>
      </w:r>
    </w:p>
    <w:p w:rsidR="003B64C6" w:rsidRPr="005B3001" w:rsidRDefault="003B64C6" w:rsidP="003B64C6">
      <w:pPr>
        <w:shd w:val="clear" w:color="auto" w:fill="FFFFFF"/>
        <w:ind w:firstLine="426"/>
        <w:contextualSpacing/>
        <w:jc w:val="both"/>
        <w:rPr>
          <w:i/>
          <w:color w:val="000000"/>
          <w:sz w:val="28"/>
        </w:rPr>
      </w:pPr>
      <w:r w:rsidRPr="00E056B2">
        <w:rPr>
          <w:i/>
          <w:color w:val="000000"/>
          <w:sz w:val="28"/>
        </w:rPr>
        <w:t>о привлечении к иной ответственности (при наличии таки</w:t>
      </w:r>
      <w:r>
        <w:rPr>
          <w:i/>
          <w:color w:val="000000"/>
          <w:sz w:val="28"/>
        </w:rPr>
        <w:t>х сведений) – отсутствуют.</w:t>
      </w:r>
    </w:p>
    <w:p w:rsidR="003B64C6" w:rsidRDefault="003B64C6" w:rsidP="003B64C6">
      <w:pPr>
        <w:ind w:firstLine="708"/>
        <w:jc w:val="both"/>
        <w:rPr>
          <w:sz w:val="28"/>
          <w:szCs w:val="28"/>
        </w:rPr>
      </w:pPr>
    </w:p>
    <w:p w:rsidR="003B64C6" w:rsidRDefault="003B64C6" w:rsidP="003B64C6">
      <w:pPr>
        <w:jc w:val="both"/>
        <w:rPr>
          <w:sz w:val="28"/>
          <w:szCs w:val="28"/>
        </w:rPr>
      </w:pPr>
    </w:p>
    <w:p w:rsidR="003B64C6" w:rsidRPr="00714A22" w:rsidRDefault="003B64C6" w:rsidP="003B64C6">
      <w:pPr>
        <w:jc w:val="both"/>
        <w:rPr>
          <w:sz w:val="28"/>
          <w:szCs w:val="28"/>
        </w:rPr>
      </w:pPr>
    </w:p>
    <w:p w:rsidR="003B64C6" w:rsidRPr="005B3001" w:rsidRDefault="003B64C6" w:rsidP="003B64C6"/>
    <w:p w:rsidR="003B64C6" w:rsidRPr="0098137F" w:rsidRDefault="003B64C6" w:rsidP="003B64C6">
      <w:pPr>
        <w:ind w:firstLine="709"/>
        <w:jc w:val="both"/>
        <w:rPr>
          <w:sz w:val="28"/>
          <w:szCs w:val="28"/>
        </w:rPr>
      </w:pPr>
      <w:r w:rsidRPr="0098137F">
        <w:rPr>
          <w:sz w:val="28"/>
          <w:szCs w:val="28"/>
        </w:rPr>
        <w:t xml:space="preserve">Декан факультета </w:t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  <w:t xml:space="preserve">подпись </w:t>
      </w:r>
      <w:r w:rsidRPr="0098137F">
        <w:rPr>
          <w:sz w:val="28"/>
          <w:szCs w:val="28"/>
        </w:rPr>
        <w:tab/>
      </w:r>
      <w:r w:rsidRPr="0098137F">
        <w:rPr>
          <w:sz w:val="28"/>
          <w:szCs w:val="28"/>
        </w:rPr>
        <w:tab/>
        <w:t>инициалы, фамилия</w:t>
      </w:r>
    </w:p>
    <w:p w:rsidR="00E47F8C" w:rsidRPr="00A8186B" w:rsidRDefault="00E47F8C" w:rsidP="00CD2F45">
      <w:pPr>
        <w:ind w:firstLine="709"/>
        <w:rPr>
          <w:b/>
          <w:sz w:val="28"/>
          <w:szCs w:val="28"/>
        </w:rPr>
      </w:pPr>
    </w:p>
    <w:sectPr w:rsidR="00E47F8C" w:rsidRPr="00A8186B" w:rsidSect="00A45BDB">
      <w:footerReference w:type="even" r:id="rId9"/>
      <w:footerReference w:type="default" r:id="rId10"/>
      <w:type w:val="continuous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6E" w:rsidRDefault="007D766E" w:rsidP="00D10DF6">
      <w:r>
        <w:separator/>
      </w:r>
    </w:p>
  </w:endnote>
  <w:endnote w:type="continuationSeparator" w:id="0">
    <w:p w:rsidR="007D766E" w:rsidRDefault="007D766E" w:rsidP="00D1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CA" w:rsidRDefault="00F54BCA" w:rsidP="00866E0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F54BCA" w:rsidRDefault="00F54BCA" w:rsidP="00866E0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CA" w:rsidRDefault="00F54BCA" w:rsidP="00866E0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2A11">
      <w:rPr>
        <w:rStyle w:val="a8"/>
        <w:noProof/>
      </w:rPr>
      <w:t>1</w:t>
    </w:r>
    <w:r>
      <w:rPr>
        <w:rStyle w:val="a8"/>
      </w:rPr>
      <w:fldChar w:fldCharType="end"/>
    </w:r>
  </w:p>
  <w:p w:rsidR="00F54BCA" w:rsidRDefault="00F54BCA" w:rsidP="00866E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6E" w:rsidRDefault="007D766E" w:rsidP="00D10DF6">
      <w:r>
        <w:separator/>
      </w:r>
    </w:p>
  </w:footnote>
  <w:footnote w:type="continuationSeparator" w:id="0">
    <w:p w:rsidR="007D766E" w:rsidRDefault="007D766E" w:rsidP="00D1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</w:abstractNum>
  <w:abstractNum w:abstractNumId="4">
    <w:nsid w:val="0000001A"/>
    <w:multiLevelType w:val="singleLevel"/>
    <w:tmpl w:val="0000001A"/>
    <w:name w:val="WW8Num26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</w:abstractNum>
  <w:abstractNum w:abstractNumId="5">
    <w:nsid w:val="10BC2CEE"/>
    <w:multiLevelType w:val="hybridMultilevel"/>
    <w:tmpl w:val="B12670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3A30C3"/>
    <w:multiLevelType w:val="multilevel"/>
    <w:tmpl w:val="F176F5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2E27547"/>
    <w:multiLevelType w:val="hybridMultilevel"/>
    <w:tmpl w:val="F24619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A680479"/>
    <w:multiLevelType w:val="hybridMultilevel"/>
    <w:tmpl w:val="8FF2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91E27"/>
    <w:multiLevelType w:val="multilevel"/>
    <w:tmpl w:val="532C377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4BA612C"/>
    <w:multiLevelType w:val="hybridMultilevel"/>
    <w:tmpl w:val="313AEA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DA"/>
    <w:rsid w:val="00001946"/>
    <w:rsid w:val="00003E80"/>
    <w:rsid w:val="00004BD1"/>
    <w:rsid w:val="000053A5"/>
    <w:rsid w:val="00007122"/>
    <w:rsid w:val="00007FB8"/>
    <w:rsid w:val="000103FF"/>
    <w:rsid w:val="00010B4C"/>
    <w:rsid w:val="000117C8"/>
    <w:rsid w:val="00020419"/>
    <w:rsid w:val="00020B8E"/>
    <w:rsid w:val="00021402"/>
    <w:rsid w:val="00021597"/>
    <w:rsid w:val="00022C68"/>
    <w:rsid w:val="00025885"/>
    <w:rsid w:val="00025964"/>
    <w:rsid w:val="000265B2"/>
    <w:rsid w:val="00027B9A"/>
    <w:rsid w:val="00027C5D"/>
    <w:rsid w:val="00027C92"/>
    <w:rsid w:val="00030248"/>
    <w:rsid w:val="00031117"/>
    <w:rsid w:val="00041676"/>
    <w:rsid w:val="0004211C"/>
    <w:rsid w:val="000426B6"/>
    <w:rsid w:val="00044BDD"/>
    <w:rsid w:val="000505FF"/>
    <w:rsid w:val="00051C13"/>
    <w:rsid w:val="0005211A"/>
    <w:rsid w:val="00054EC3"/>
    <w:rsid w:val="000569F1"/>
    <w:rsid w:val="00060479"/>
    <w:rsid w:val="00062996"/>
    <w:rsid w:val="00063C0B"/>
    <w:rsid w:val="00065562"/>
    <w:rsid w:val="00065582"/>
    <w:rsid w:val="0006668A"/>
    <w:rsid w:val="00066814"/>
    <w:rsid w:val="00070E97"/>
    <w:rsid w:val="000710D7"/>
    <w:rsid w:val="0007169A"/>
    <w:rsid w:val="00073D3A"/>
    <w:rsid w:val="00074F23"/>
    <w:rsid w:val="00074FEB"/>
    <w:rsid w:val="00077A02"/>
    <w:rsid w:val="00080058"/>
    <w:rsid w:val="00080E8C"/>
    <w:rsid w:val="00086198"/>
    <w:rsid w:val="00086747"/>
    <w:rsid w:val="0009290A"/>
    <w:rsid w:val="00095B54"/>
    <w:rsid w:val="00096092"/>
    <w:rsid w:val="00096694"/>
    <w:rsid w:val="00096D2D"/>
    <w:rsid w:val="00097363"/>
    <w:rsid w:val="0009785C"/>
    <w:rsid w:val="000A0540"/>
    <w:rsid w:val="000A1B4E"/>
    <w:rsid w:val="000A1E28"/>
    <w:rsid w:val="000A22E9"/>
    <w:rsid w:val="000A7866"/>
    <w:rsid w:val="000B24EB"/>
    <w:rsid w:val="000B4599"/>
    <w:rsid w:val="000B488E"/>
    <w:rsid w:val="000B75F6"/>
    <w:rsid w:val="000C23CB"/>
    <w:rsid w:val="000C300D"/>
    <w:rsid w:val="000C7A02"/>
    <w:rsid w:val="000C7CA3"/>
    <w:rsid w:val="000D0F74"/>
    <w:rsid w:val="000D34A5"/>
    <w:rsid w:val="000D5D68"/>
    <w:rsid w:val="000E3139"/>
    <w:rsid w:val="000E4C8E"/>
    <w:rsid w:val="000E6563"/>
    <w:rsid w:val="000F1978"/>
    <w:rsid w:val="000F1CA7"/>
    <w:rsid w:val="000F1F27"/>
    <w:rsid w:val="000F3790"/>
    <w:rsid w:val="000F430F"/>
    <w:rsid w:val="000F44D3"/>
    <w:rsid w:val="000F5391"/>
    <w:rsid w:val="00100049"/>
    <w:rsid w:val="0010017E"/>
    <w:rsid w:val="00101960"/>
    <w:rsid w:val="00101A5A"/>
    <w:rsid w:val="001038A7"/>
    <w:rsid w:val="001066AB"/>
    <w:rsid w:val="001075A0"/>
    <w:rsid w:val="00113DC8"/>
    <w:rsid w:val="00116BEA"/>
    <w:rsid w:val="00122D3B"/>
    <w:rsid w:val="0012305E"/>
    <w:rsid w:val="00126539"/>
    <w:rsid w:val="001312FB"/>
    <w:rsid w:val="0013276A"/>
    <w:rsid w:val="00132F9E"/>
    <w:rsid w:val="00135712"/>
    <w:rsid w:val="001358CE"/>
    <w:rsid w:val="00137676"/>
    <w:rsid w:val="00143B4A"/>
    <w:rsid w:val="0014522B"/>
    <w:rsid w:val="001460F3"/>
    <w:rsid w:val="0014626E"/>
    <w:rsid w:val="00151826"/>
    <w:rsid w:val="001534FA"/>
    <w:rsid w:val="00154CC3"/>
    <w:rsid w:val="001556FE"/>
    <w:rsid w:val="00155C04"/>
    <w:rsid w:val="001611DA"/>
    <w:rsid w:val="001657FF"/>
    <w:rsid w:val="0016742B"/>
    <w:rsid w:val="00167479"/>
    <w:rsid w:val="0016779F"/>
    <w:rsid w:val="001706CE"/>
    <w:rsid w:val="00174AEF"/>
    <w:rsid w:val="00174BF1"/>
    <w:rsid w:val="00180475"/>
    <w:rsid w:val="00180805"/>
    <w:rsid w:val="00181869"/>
    <w:rsid w:val="0018480D"/>
    <w:rsid w:val="00184C16"/>
    <w:rsid w:val="00194621"/>
    <w:rsid w:val="00197F00"/>
    <w:rsid w:val="001A25F7"/>
    <w:rsid w:val="001A3BD5"/>
    <w:rsid w:val="001A4492"/>
    <w:rsid w:val="001A705F"/>
    <w:rsid w:val="001A7DA4"/>
    <w:rsid w:val="001B464A"/>
    <w:rsid w:val="001B4AB0"/>
    <w:rsid w:val="001B5CDB"/>
    <w:rsid w:val="001C0AEA"/>
    <w:rsid w:val="001C50AC"/>
    <w:rsid w:val="001D0087"/>
    <w:rsid w:val="001D01FD"/>
    <w:rsid w:val="001D0788"/>
    <w:rsid w:val="001D2BB7"/>
    <w:rsid w:val="001D4109"/>
    <w:rsid w:val="001D6C5C"/>
    <w:rsid w:val="001D7612"/>
    <w:rsid w:val="001E1BC8"/>
    <w:rsid w:val="001E1C02"/>
    <w:rsid w:val="001E26AA"/>
    <w:rsid w:val="001E461F"/>
    <w:rsid w:val="001E527E"/>
    <w:rsid w:val="001E57FC"/>
    <w:rsid w:val="001E5993"/>
    <w:rsid w:val="001F4F85"/>
    <w:rsid w:val="002016CB"/>
    <w:rsid w:val="00201A12"/>
    <w:rsid w:val="002027EB"/>
    <w:rsid w:val="00215EA9"/>
    <w:rsid w:val="00216CEC"/>
    <w:rsid w:val="0023103B"/>
    <w:rsid w:val="00231ACA"/>
    <w:rsid w:val="00233CF7"/>
    <w:rsid w:val="002344A3"/>
    <w:rsid w:val="0024106E"/>
    <w:rsid w:val="002423CC"/>
    <w:rsid w:val="00244A80"/>
    <w:rsid w:val="00245E79"/>
    <w:rsid w:val="0024616D"/>
    <w:rsid w:val="0025025D"/>
    <w:rsid w:val="00250EA5"/>
    <w:rsid w:val="002515F4"/>
    <w:rsid w:val="00251AEE"/>
    <w:rsid w:val="00251EB1"/>
    <w:rsid w:val="002601F7"/>
    <w:rsid w:val="0026027C"/>
    <w:rsid w:val="0026215E"/>
    <w:rsid w:val="002623DC"/>
    <w:rsid w:val="002667F2"/>
    <w:rsid w:val="00271A79"/>
    <w:rsid w:val="002726C3"/>
    <w:rsid w:val="002731F8"/>
    <w:rsid w:val="002737AD"/>
    <w:rsid w:val="00274737"/>
    <w:rsid w:val="00274F55"/>
    <w:rsid w:val="0027517E"/>
    <w:rsid w:val="002763E6"/>
    <w:rsid w:val="002766A6"/>
    <w:rsid w:val="0028165A"/>
    <w:rsid w:val="00281CB3"/>
    <w:rsid w:val="00281EE7"/>
    <w:rsid w:val="002824C7"/>
    <w:rsid w:val="002830C7"/>
    <w:rsid w:val="002861DC"/>
    <w:rsid w:val="00287A39"/>
    <w:rsid w:val="0029227E"/>
    <w:rsid w:val="002927ED"/>
    <w:rsid w:val="002961CB"/>
    <w:rsid w:val="00296E2D"/>
    <w:rsid w:val="002977F3"/>
    <w:rsid w:val="002A078E"/>
    <w:rsid w:val="002A1670"/>
    <w:rsid w:val="002A7C40"/>
    <w:rsid w:val="002A7D10"/>
    <w:rsid w:val="002B043C"/>
    <w:rsid w:val="002B0A3B"/>
    <w:rsid w:val="002B1775"/>
    <w:rsid w:val="002B4101"/>
    <w:rsid w:val="002B43B0"/>
    <w:rsid w:val="002B4932"/>
    <w:rsid w:val="002B4A9F"/>
    <w:rsid w:val="002B4EBD"/>
    <w:rsid w:val="002B544B"/>
    <w:rsid w:val="002C08D9"/>
    <w:rsid w:val="002C57D7"/>
    <w:rsid w:val="002C5B54"/>
    <w:rsid w:val="002C716A"/>
    <w:rsid w:val="002D1B29"/>
    <w:rsid w:val="002D24EB"/>
    <w:rsid w:val="002D3C98"/>
    <w:rsid w:val="002D4E02"/>
    <w:rsid w:val="002E115E"/>
    <w:rsid w:val="002E2BE9"/>
    <w:rsid w:val="002E2D51"/>
    <w:rsid w:val="002F0789"/>
    <w:rsid w:val="002F1C4B"/>
    <w:rsid w:val="002F40D9"/>
    <w:rsid w:val="002F41A0"/>
    <w:rsid w:val="002F6268"/>
    <w:rsid w:val="002F63F2"/>
    <w:rsid w:val="003045A9"/>
    <w:rsid w:val="0030508C"/>
    <w:rsid w:val="003057EF"/>
    <w:rsid w:val="00307E09"/>
    <w:rsid w:val="003117BA"/>
    <w:rsid w:val="00311B64"/>
    <w:rsid w:val="003121D0"/>
    <w:rsid w:val="00314E20"/>
    <w:rsid w:val="00315884"/>
    <w:rsid w:val="003167A3"/>
    <w:rsid w:val="003169A8"/>
    <w:rsid w:val="00321173"/>
    <w:rsid w:val="00321591"/>
    <w:rsid w:val="00323480"/>
    <w:rsid w:val="0032608A"/>
    <w:rsid w:val="003271FE"/>
    <w:rsid w:val="003274D3"/>
    <w:rsid w:val="00340868"/>
    <w:rsid w:val="00341051"/>
    <w:rsid w:val="0034106D"/>
    <w:rsid w:val="00342787"/>
    <w:rsid w:val="0034600B"/>
    <w:rsid w:val="00346C79"/>
    <w:rsid w:val="00346ED9"/>
    <w:rsid w:val="003476FA"/>
    <w:rsid w:val="003479D0"/>
    <w:rsid w:val="003534EB"/>
    <w:rsid w:val="00365797"/>
    <w:rsid w:val="003701EF"/>
    <w:rsid w:val="00372FC1"/>
    <w:rsid w:val="00372FED"/>
    <w:rsid w:val="00375B8C"/>
    <w:rsid w:val="00375E25"/>
    <w:rsid w:val="00380A05"/>
    <w:rsid w:val="0038195E"/>
    <w:rsid w:val="00382125"/>
    <w:rsid w:val="00382BBD"/>
    <w:rsid w:val="003855F9"/>
    <w:rsid w:val="00386F31"/>
    <w:rsid w:val="00387814"/>
    <w:rsid w:val="00391CA9"/>
    <w:rsid w:val="00391E30"/>
    <w:rsid w:val="00392DB6"/>
    <w:rsid w:val="00394E82"/>
    <w:rsid w:val="003A058B"/>
    <w:rsid w:val="003A3F6A"/>
    <w:rsid w:val="003A7C67"/>
    <w:rsid w:val="003B5046"/>
    <w:rsid w:val="003B64C6"/>
    <w:rsid w:val="003C0605"/>
    <w:rsid w:val="003C77B8"/>
    <w:rsid w:val="003D1004"/>
    <w:rsid w:val="003D1F74"/>
    <w:rsid w:val="003D5155"/>
    <w:rsid w:val="003D6746"/>
    <w:rsid w:val="003D73D3"/>
    <w:rsid w:val="003D76CA"/>
    <w:rsid w:val="003E05D1"/>
    <w:rsid w:val="003E06A2"/>
    <w:rsid w:val="003E17F0"/>
    <w:rsid w:val="003E3B6D"/>
    <w:rsid w:val="003E4059"/>
    <w:rsid w:val="003E49C3"/>
    <w:rsid w:val="003E7D20"/>
    <w:rsid w:val="003F30F0"/>
    <w:rsid w:val="003F491B"/>
    <w:rsid w:val="003F5D03"/>
    <w:rsid w:val="003F73CA"/>
    <w:rsid w:val="00400C22"/>
    <w:rsid w:val="004028FA"/>
    <w:rsid w:val="00407BF5"/>
    <w:rsid w:val="004139E3"/>
    <w:rsid w:val="004141BE"/>
    <w:rsid w:val="00415DDE"/>
    <w:rsid w:val="00416745"/>
    <w:rsid w:val="00416A28"/>
    <w:rsid w:val="0042147B"/>
    <w:rsid w:val="00421995"/>
    <w:rsid w:val="0042361C"/>
    <w:rsid w:val="00434EED"/>
    <w:rsid w:val="00435AB1"/>
    <w:rsid w:val="00440867"/>
    <w:rsid w:val="0044229D"/>
    <w:rsid w:val="0044234F"/>
    <w:rsid w:val="004457F2"/>
    <w:rsid w:val="004514EE"/>
    <w:rsid w:val="00451B59"/>
    <w:rsid w:val="00452BFA"/>
    <w:rsid w:val="00460317"/>
    <w:rsid w:val="004604DA"/>
    <w:rsid w:val="004607BD"/>
    <w:rsid w:val="00462E02"/>
    <w:rsid w:val="004649AF"/>
    <w:rsid w:val="00464BD8"/>
    <w:rsid w:val="004674A7"/>
    <w:rsid w:val="0047021C"/>
    <w:rsid w:val="004715A2"/>
    <w:rsid w:val="00473201"/>
    <w:rsid w:val="00473BE3"/>
    <w:rsid w:val="00474B41"/>
    <w:rsid w:val="004822BD"/>
    <w:rsid w:val="00482A2D"/>
    <w:rsid w:val="00483FCA"/>
    <w:rsid w:val="00484AB3"/>
    <w:rsid w:val="00485D3B"/>
    <w:rsid w:val="00486119"/>
    <w:rsid w:val="004878B9"/>
    <w:rsid w:val="0049286B"/>
    <w:rsid w:val="00492DAD"/>
    <w:rsid w:val="00497ECD"/>
    <w:rsid w:val="004A27F9"/>
    <w:rsid w:val="004A6950"/>
    <w:rsid w:val="004A782C"/>
    <w:rsid w:val="004B37D7"/>
    <w:rsid w:val="004B498D"/>
    <w:rsid w:val="004B6B97"/>
    <w:rsid w:val="004B6F95"/>
    <w:rsid w:val="004C0F53"/>
    <w:rsid w:val="004C150C"/>
    <w:rsid w:val="004C34BB"/>
    <w:rsid w:val="004C396B"/>
    <w:rsid w:val="004C4EFE"/>
    <w:rsid w:val="004C587E"/>
    <w:rsid w:val="004D2397"/>
    <w:rsid w:val="004D2F07"/>
    <w:rsid w:val="004D4D95"/>
    <w:rsid w:val="004D7A01"/>
    <w:rsid w:val="004E084E"/>
    <w:rsid w:val="004E277F"/>
    <w:rsid w:val="004E34C5"/>
    <w:rsid w:val="004F36B1"/>
    <w:rsid w:val="004F4737"/>
    <w:rsid w:val="004F57BC"/>
    <w:rsid w:val="004F6B2D"/>
    <w:rsid w:val="00501633"/>
    <w:rsid w:val="00502102"/>
    <w:rsid w:val="0050397A"/>
    <w:rsid w:val="005058EA"/>
    <w:rsid w:val="005063B7"/>
    <w:rsid w:val="0050789C"/>
    <w:rsid w:val="00507B30"/>
    <w:rsid w:val="00510296"/>
    <w:rsid w:val="00511DB7"/>
    <w:rsid w:val="00513D3F"/>
    <w:rsid w:val="00515D28"/>
    <w:rsid w:val="00522713"/>
    <w:rsid w:val="00524222"/>
    <w:rsid w:val="00524DF9"/>
    <w:rsid w:val="0053048E"/>
    <w:rsid w:val="005312FA"/>
    <w:rsid w:val="005334E9"/>
    <w:rsid w:val="005359D2"/>
    <w:rsid w:val="005360D9"/>
    <w:rsid w:val="00537274"/>
    <w:rsid w:val="00537651"/>
    <w:rsid w:val="00537EBB"/>
    <w:rsid w:val="005414DD"/>
    <w:rsid w:val="00547460"/>
    <w:rsid w:val="00547B30"/>
    <w:rsid w:val="00555BDB"/>
    <w:rsid w:val="005616C5"/>
    <w:rsid w:val="005624B2"/>
    <w:rsid w:val="00564912"/>
    <w:rsid w:val="00571AC0"/>
    <w:rsid w:val="005723CC"/>
    <w:rsid w:val="00572EEB"/>
    <w:rsid w:val="00573253"/>
    <w:rsid w:val="00575A37"/>
    <w:rsid w:val="005823D4"/>
    <w:rsid w:val="00584046"/>
    <w:rsid w:val="005849D0"/>
    <w:rsid w:val="00590292"/>
    <w:rsid w:val="005936C7"/>
    <w:rsid w:val="0059440A"/>
    <w:rsid w:val="005A40F4"/>
    <w:rsid w:val="005A7EE8"/>
    <w:rsid w:val="005B0CF0"/>
    <w:rsid w:val="005B101F"/>
    <w:rsid w:val="005B13A9"/>
    <w:rsid w:val="005B1B1C"/>
    <w:rsid w:val="005C4053"/>
    <w:rsid w:val="005C44E0"/>
    <w:rsid w:val="005C780C"/>
    <w:rsid w:val="005D2D1A"/>
    <w:rsid w:val="005D35FB"/>
    <w:rsid w:val="005D372B"/>
    <w:rsid w:val="005D458A"/>
    <w:rsid w:val="005D4CB6"/>
    <w:rsid w:val="005D5C84"/>
    <w:rsid w:val="005D7B19"/>
    <w:rsid w:val="005D7ED4"/>
    <w:rsid w:val="005E1118"/>
    <w:rsid w:val="005E1AE6"/>
    <w:rsid w:val="005E3A20"/>
    <w:rsid w:val="005F4EEF"/>
    <w:rsid w:val="005F520E"/>
    <w:rsid w:val="005F55BC"/>
    <w:rsid w:val="005F632E"/>
    <w:rsid w:val="005F68C2"/>
    <w:rsid w:val="005F7CAA"/>
    <w:rsid w:val="0060476A"/>
    <w:rsid w:val="00604E40"/>
    <w:rsid w:val="00605B40"/>
    <w:rsid w:val="0060628C"/>
    <w:rsid w:val="006067D4"/>
    <w:rsid w:val="006076D7"/>
    <w:rsid w:val="0061249C"/>
    <w:rsid w:val="00612E71"/>
    <w:rsid w:val="006159FC"/>
    <w:rsid w:val="006174A6"/>
    <w:rsid w:val="00617582"/>
    <w:rsid w:val="00617E9B"/>
    <w:rsid w:val="0062215A"/>
    <w:rsid w:val="00622943"/>
    <w:rsid w:val="00624F7B"/>
    <w:rsid w:val="00626609"/>
    <w:rsid w:val="00633F74"/>
    <w:rsid w:val="00640839"/>
    <w:rsid w:val="0064661A"/>
    <w:rsid w:val="006543B7"/>
    <w:rsid w:val="00655C69"/>
    <w:rsid w:val="00655D44"/>
    <w:rsid w:val="00655E29"/>
    <w:rsid w:val="00655EE4"/>
    <w:rsid w:val="00660426"/>
    <w:rsid w:val="006642C0"/>
    <w:rsid w:val="00665451"/>
    <w:rsid w:val="00670153"/>
    <w:rsid w:val="00671D0D"/>
    <w:rsid w:val="006737DB"/>
    <w:rsid w:val="006752BA"/>
    <w:rsid w:val="006771F7"/>
    <w:rsid w:val="0067726B"/>
    <w:rsid w:val="006820BD"/>
    <w:rsid w:val="00683138"/>
    <w:rsid w:val="006935F4"/>
    <w:rsid w:val="006A2021"/>
    <w:rsid w:val="006A341C"/>
    <w:rsid w:val="006A445B"/>
    <w:rsid w:val="006A4874"/>
    <w:rsid w:val="006A521E"/>
    <w:rsid w:val="006B170D"/>
    <w:rsid w:val="006B1D83"/>
    <w:rsid w:val="006B2F44"/>
    <w:rsid w:val="006B3E46"/>
    <w:rsid w:val="006B6FA7"/>
    <w:rsid w:val="006C0EBC"/>
    <w:rsid w:val="006C13A1"/>
    <w:rsid w:val="006C1B87"/>
    <w:rsid w:val="006C590F"/>
    <w:rsid w:val="006C7E11"/>
    <w:rsid w:val="006C7EB7"/>
    <w:rsid w:val="006D311A"/>
    <w:rsid w:val="006D371D"/>
    <w:rsid w:val="006D3A8E"/>
    <w:rsid w:val="006D509E"/>
    <w:rsid w:val="006D6A27"/>
    <w:rsid w:val="006E2C50"/>
    <w:rsid w:val="006E4618"/>
    <w:rsid w:val="006E4A54"/>
    <w:rsid w:val="006E75CA"/>
    <w:rsid w:val="006F0D58"/>
    <w:rsid w:val="006F2294"/>
    <w:rsid w:val="006F3847"/>
    <w:rsid w:val="006F5D97"/>
    <w:rsid w:val="006F73C7"/>
    <w:rsid w:val="006F7BED"/>
    <w:rsid w:val="007000E1"/>
    <w:rsid w:val="0070037F"/>
    <w:rsid w:val="0070245C"/>
    <w:rsid w:val="00702EEE"/>
    <w:rsid w:val="00704B0C"/>
    <w:rsid w:val="00704CF6"/>
    <w:rsid w:val="00707848"/>
    <w:rsid w:val="00711476"/>
    <w:rsid w:val="00712CB2"/>
    <w:rsid w:val="007131AD"/>
    <w:rsid w:val="007165B3"/>
    <w:rsid w:val="00720B8B"/>
    <w:rsid w:val="0072151C"/>
    <w:rsid w:val="007233BC"/>
    <w:rsid w:val="00724636"/>
    <w:rsid w:val="00724B48"/>
    <w:rsid w:val="00724DC6"/>
    <w:rsid w:val="007301A9"/>
    <w:rsid w:val="0073130E"/>
    <w:rsid w:val="00731C69"/>
    <w:rsid w:val="0073278E"/>
    <w:rsid w:val="0074192B"/>
    <w:rsid w:val="007424D9"/>
    <w:rsid w:val="0074784E"/>
    <w:rsid w:val="00747C29"/>
    <w:rsid w:val="00747FF6"/>
    <w:rsid w:val="0075525A"/>
    <w:rsid w:val="00760834"/>
    <w:rsid w:val="00760D27"/>
    <w:rsid w:val="00761120"/>
    <w:rsid w:val="007655A1"/>
    <w:rsid w:val="00771E48"/>
    <w:rsid w:val="007735A0"/>
    <w:rsid w:val="00773D0F"/>
    <w:rsid w:val="0077553C"/>
    <w:rsid w:val="007761F1"/>
    <w:rsid w:val="00776C2D"/>
    <w:rsid w:val="007855BB"/>
    <w:rsid w:val="00786365"/>
    <w:rsid w:val="007866CC"/>
    <w:rsid w:val="007870F6"/>
    <w:rsid w:val="007872E6"/>
    <w:rsid w:val="00793985"/>
    <w:rsid w:val="00793D00"/>
    <w:rsid w:val="007A4024"/>
    <w:rsid w:val="007B5ABB"/>
    <w:rsid w:val="007C2A69"/>
    <w:rsid w:val="007C31BB"/>
    <w:rsid w:val="007C34DF"/>
    <w:rsid w:val="007C6155"/>
    <w:rsid w:val="007C65DE"/>
    <w:rsid w:val="007C7783"/>
    <w:rsid w:val="007C77CD"/>
    <w:rsid w:val="007D14A6"/>
    <w:rsid w:val="007D766E"/>
    <w:rsid w:val="007E1210"/>
    <w:rsid w:val="007E1D59"/>
    <w:rsid w:val="007E2068"/>
    <w:rsid w:val="007E281F"/>
    <w:rsid w:val="007E726A"/>
    <w:rsid w:val="007F0855"/>
    <w:rsid w:val="007F0C84"/>
    <w:rsid w:val="007F0EB2"/>
    <w:rsid w:val="007F2CB4"/>
    <w:rsid w:val="007F3B6B"/>
    <w:rsid w:val="007F451F"/>
    <w:rsid w:val="007F66A7"/>
    <w:rsid w:val="007F6CFF"/>
    <w:rsid w:val="00800BC7"/>
    <w:rsid w:val="00801024"/>
    <w:rsid w:val="00806F79"/>
    <w:rsid w:val="00807DB5"/>
    <w:rsid w:val="00810A6A"/>
    <w:rsid w:val="0081252C"/>
    <w:rsid w:val="00812FEC"/>
    <w:rsid w:val="0081384B"/>
    <w:rsid w:val="00815518"/>
    <w:rsid w:val="00816300"/>
    <w:rsid w:val="0081676C"/>
    <w:rsid w:val="008167BD"/>
    <w:rsid w:val="0081690E"/>
    <w:rsid w:val="00816EA2"/>
    <w:rsid w:val="008214AF"/>
    <w:rsid w:val="00821F6B"/>
    <w:rsid w:val="0082661E"/>
    <w:rsid w:val="00826F40"/>
    <w:rsid w:val="00827353"/>
    <w:rsid w:val="00830627"/>
    <w:rsid w:val="00832DC4"/>
    <w:rsid w:val="00833845"/>
    <w:rsid w:val="0083419B"/>
    <w:rsid w:val="00836FB2"/>
    <w:rsid w:val="00841DB6"/>
    <w:rsid w:val="0084467C"/>
    <w:rsid w:val="00846369"/>
    <w:rsid w:val="0084648E"/>
    <w:rsid w:val="0085077F"/>
    <w:rsid w:val="0085125C"/>
    <w:rsid w:val="008514D9"/>
    <w:rsid w:val="00851A98"/>
    <w:rsid w:val="00851B82"/>
    <w:rsid w:val="00853481"/>
    <w:rsid w:val="0086449F"/>
    <w:rsid w:val="00866377"/>
    <w:rsid w:val="00866E08"/>
    <w:rsid w:val="0087293A"/>
    <w:rsid w:val="00877276"/>
    <w:rsid w:val="00881B5C"/>
    <w:rsid w:val="008837E6"/>
    <w:rsid w:val="00883F26"/>
    <w:rsid w:val="008864AB"/>
    <w:rsid w:val="00890728"/>
    <w:rsid w:val="0089088C"/>
    <w:rsid w:val="0089144C"/>
    <w:rsid w:val="00891E5A"/>
    <w:rsid w:val="0089233A"/>
    <w:rsid w:val="00892C73"/>
    <w:rsid w:val="00892EA8"/>
    <w:rsid w:val="00893BA2"/>
    <w:rsid w:val="00896DD3"/>
    <w:rsid w:val="008A1867"/>
    <w:rsid w:val="008A1E7D"/>
    <w:rsid w:val="008A4BCC"/>
    <w:rsid w:val="008B4FBE"/>
    <w:rsid w:val="008B507C"/>
    <w:rsid w:val="008B5BBB"/>
    <w:rsid w:val="008B7448"/>
    <w:rsid w:val="008B7A51"/>
    <w:rsid w:val="008C1D90"/>
    <w:rsid w:val="008C2FD3"/>
    <w:rsid w:val="008C384C"/>
    <w:rsid w:val="008C60A7"/>
    <w:rsid w:val="008C7840"/>
    <w:rsid w:val="008D0F10"/>
    <w:rsid w:val="008D5042"/>
    <w:rsid w:val="008D60A5"/>
    <w:rsid w:val="008D7066"/>
    <w:rsid w:val="008E075C"/>
    <w:rsid w:val="008E19C9"/>
    <w:rsid w:val="008E244A"/>
    <w:rsid w:val="008F03B8"/>
    <w:rsid w:val="008F0B8C"/>
    <w:rsid w:val="008F0D17"/>
    <w:rsid w:val="008F27BF"/>
    <w:rsid w:val="008F40B7"/>
    <w:rsid w:val="008F5399"/>
    <w:rsid w:val="009012CB"/>
    <w:rsid w:val="009013BB"/>
    <w:rsid w:val="0091054F"/>
    <w:rsid w:val="00911381"/>
    <w:rsid w:val="00912DA4"/>
    <w:rsid w:val="009156D6"/>
    <w:rsid w:val="00922B9F"/>
    <w:rsid w:val="00922D70"/>
    <w:rsid w:val="00924A37"/>
    <w:rsid w:val="00925328"/>
    <w:rsid w:val="009259E6"/>
    <w:rsid w:val="00931001"/>
    <w:rsid w:val="00937A60"/>
    <w:rsid w:val="00937C5E"/>
    <w:rsid w:val="00944FF6"/>
    <w:rsid w:val="009462F6"/>
    <w:rsid w:val="00947CF1"/>
    <w:rsid w:val="00952763"/>
    <w:rsid w:val="00952C36"/>
    <w:rsid w:val="00953666"/>
    <w:rsid w:val="00953F63"/>
    <w:rsid w:val="009543B9"/>
    <w:rsid w:val="00956C56"/>
    <w:rsid w:val="00960B5A"/>
    <w:rsid w:val="0096256D"/>
    <w:rsid w:val="00963579"/>
    <w:rsid w:val="0096526D"/>
    <w:rsid w:val="009663A4"/>
    <w:rsid w:val="00967901"/>
    <w:rsid w:val="00972162"/>
    <w:rsid w:val="00974901"/>
    <w:rsid w:val="0098137F"/>
    <w:rsid w:val="00982FA2"/>
    <w:rsid w:val="009874C8"/>
    <w:rsid w:val="009926B7"/>
    <w:rsid w:val="009940B0"/>
    <w:rsid w:val="009955BB"/>
    <w:rsid w:val="00997F8B"/>
    <w:rsid w:val="009A04FF"/>
    <w:rsid w:val="009A1598"/>
    <w:rsid w:val="009A369D"/>
    <w:rsid w:val="009A3F4E"/>
    <w:rsid w:val="009A4D93"/>
    <w:rsid w:val="009A6C80"/>
    <w:rsid w:val="009B16A6"/>
    <w:rsid w:val="009B3681"/>
    <w:rsid w:val="009B6DA6"/>
    <w:rsid w:val="009C21C0"/>
    <w:rsid w:val="009C4DE0"/>
    <w:rsid w:val="009C72FC"/>
    <w:rsid w:val="009C7C32"/>
    <w:rsid w:val="009D1E3D"/>
    <w:rsid w:val="009D3617"/>
    <w:rsid w:val="009D4614"/>
    <w:rsid w:val="009E0607"/>
    <w:rsid w:val="009E3580"/>
    <w:rsid w:val="009E3B13"/>
    <w:rsid w:val="009E43E5"/>
    <w:rsid w:val="009E53D7"/>
    <w:rsid w:val="009E7ABB"/>
    <w:rsid w:val="009F132F"/>
    <w:rsid w:val="009F2C57"/>
    <w:rsid w:val="009F2EC7"/>
    <w:rsid w:val="009F3A58"/>
    <w:rsid w:val="009F3C21"/>
    <w:rsid w:val="009F5E41"/>
    <w:rsid w:val="009F5F90"/>
    <w:rsid w:val="009F6A96"/>
    <w:rsid w:val="009F72CA"/>
    <w:rsid w:val="00A03A5A"/>
    <w:rsid w:val="00A055ED"/>
    <w:rsid w:val="00A05E63"/>
    <w:rsid w:val="00A07F74"/>
    <w:rsid w:val="00A1094A"/>
    <w:rsid w:val="00A110B6"/>
    <w:rsid w:val="00A12AC5"/>
    <w:rsid w:val="00A14BCE"/>
    <w:rsid w:val="00A172D7"/>
    <w:rsid w:val="00A21076"/>
    <w:rsid w:val="00A22663"/>
    <w:rsid w:val="00A25695"/>
    <w:rsid w:val="00A3172A"/>
    <w:rsid w:val="00A318A3"/>
    <w:rsid w:val="00A353CA"/>
    <w:rsid w:val="00A40913"/>
    <w:rsid w:val="00A41B75"/>
    <w:rsid w:val="00A42C59"/>
    <w:rsid w:val="00A43442"/>
    <w:rsid w:val="00A45BDB"/>
    <w:rsid w:val="00A51072"/>
    <w:rsid w:val="00A53FCA"/>
    <w:rsid w:val="00A5692A"/>
    <w:rsid w:val="00A6032C"/>
    <w:rsid w:val="00A61CDC"/>
    <w:rsid w:val="00A64478"/>
    <w:rsid w:val="00A65017"/>
    <w:rsid w:val="00A65AFB"/>
    <w:rsid w:val="00A65EC7"/>
    <w:rsid w:val="00A7365B"/>
    <w:rsid w:val="00A76C6C"/>
    <w:rsid w:val="00A770BE"/>
    <w:rsid w:val="00A7712D"/>
    <w:rsid w:val="00A77840"/>
    <w:rsid w:val="00A80D92"/>
    <w:rsid w:val="00A8186B"/>
    <w:rsid w:val="00A82F05"/>
    <w:rsid w:val="00A8544F"/>
    <w:rsid w:val="00A86A55"/>
    <w:rsid w:val="00A86EE7"/>
    <w:rsid w:val="00A911D9"/>
    <w:rsid w:val="00A920E5"/>
    <w:rsid w:val="00A9292D"/>
    <w:rsid w:val="00A97415"/>
    <w:rsid w:val="00AA3B15"/>
    <w:rsid w:val="00AA5FF2"/>
    <w:rsid w:val="00AB08CF"/>
    <w:rsid w:val="00AB28AF"/>
    <w:rsid w:val="00AB2BA1"/>
    <w:rsid w:val="00AB2F49"/>
    <w:rsid w:val="00AB3EC9"/>
    <w:rsid w:val="00AB4E36"/>
    <w:rsid w:val="00AB5C83"/>
    <w:rsid w:val="00AB64A6"/>
    <w:rsid w:val="00AC1E7E"/>
    <w:rsid w:val="00AC2067"/>
    <w:rsid w:val="00AC2EB5"/>
    <w:rsid w:val="00AC5B3A"/>
    <w:rsid w:val="00AC7DA0"/>
    <w:rsid w:val="00AD0498"/>
    <w:rsid w:val="00AD70E1"/>
    <w:rsid w:val="00AE168A"/>
    <w:rsid w:val="00AE497C"/>
    <w:rsid w:val="00AE4999"/>
    <w:rsid w:val="00AE539F"/>
    <w:rsid w:val="00AE67F4"/>
    <w:rsid w:val="00AF0B4B"/>
    <w:rsid w:val="00AF1CF2"/>
    <w:rsid w:val="00AF4FA4"/>
    <w:rsid w:val="00AF54E5"/>
    <w:rsid w:val="00B00123"/>
    <w:rsid w:val="00B02F1A"/>
    <w:rsid w:val="00B03C89"/>
    <w:rsid w:val="00B04C49"/>
    <w:rsid w:val="00B0793E"/>
    <w:rsid w:val="00B10BA6"/>
    <w:rsid w:val="00B10FEE"/>
    <w:rsid w:val="00B113C2"/>
    <w:rsid w:val="00B1211C"/>
    <w:rsid w:val="00B147DF"/>
    <w:rsid w:val="00B148EA"/>
    <w:rsid w:val="00B14E33"/>
    <w:rsid w:val="00B17508"/>
    <w:rsid w:val="00B1784D"/>
    <w:rsid w:val="00B238BC"/>
    <w:rsid w:val="00B24AC8"/>
    <w:rsid w:val="00B27FBB"/>
    <w:rsid w:val="00B31D4F"/>
    <w:rsid w:val="00B34C5E"/>
    <w:rsid w:val="00B34E9D"/>
    <w:rsid w:val="00B36691"/>
    <w:rsid w:val="00B449AB"/>
    <w:rsid w:val="00B45507"/>
    <w:rsid w:val="00B531D0"/>
    <w:rsid w:val="00B53C2B"/>
    <w:rsid w:val="00B549FB"/>
    <w:rsid w:val="00B55ECA"/>
    <w:rsid w:val="00B576BF"/>
    <w:rsid w:val="00B57DAC"/>
    <w:rsid w:val="00B60716"/>
    <w:rsid w:val="00B607E2"/>
    <w:rsid w:val="00B60C55"/>
    <w:rsid w:val="00B626DE"/>
    <w:rsid w:val="00B62714"/>
    <w:rsid w:val="00B64F8A"/>
    <w:rsid w:val="00B65D58"/>
    <w:rsid w:val="00B66D7A"/>
    <w:rsid w:val="00B67921"/>
    <w:rsid w:val="00B6792F"/>
    <w:rsid w:val="00B7048B"/>
    <w:rsid w:val="00B70634"/>
    <w:rsid w:val="00B70C73"/>
    <w:rsid w:val="00B715E0"/>
    <w:rsid w:val="00B762C3"/>
    <w:rsid w:val="00B76AC8"/>
    <w:rsid w:val="00B8288D"/>
    <w:rsid w:val="00B83842"/>
    <w:rsid w:val="00B92389"/>
    <w:rsid w:val="00B94E4E"/>
    <w:rsid w:val="00B95B82"/>
    <w:rsid w:val="00B96F14"/>
    <w:rsid w:val="00B97217"/>
    <w:rsid w:val="00B97983"/>
    <w:rsid w:val="00BA19CA"/>
    <w:rsid w:val="00BA219E"/>
    <w:rsid w:val="00BA3082"/>
    <w:rsid w:val="00BA551E"/>
    <w:rsid w:val="00BB00CF"/>
    <w:rsid w:val="00BB07FD"/>
    <w:rsid w:val="00BB2B11"/>
    <w:rsid w:val="00BB2B18"/>
    <w:rsid w:val="00BB4954"/>
    <w:rsid w:val="00BB549E"/>
    <w:rsid w:val="00BB6A7E"/>
    <w:rsid w:val="00BC152F"/>
    <w:rsid w:val="00BC1D1D"/>
    <w:rsid w:val="00BC256E"/>
    <w:rsid w:val="00BC2EF7"/>
    <w:rsid w:val="00BC3A6D"/>
    <w:rsid w:val="00BC5DCB"/>
    <w:rsid w:val="00BC7F31"/>
    <w:rsid w:val="00BD0457"/>
    <w:rsid w:val="00BD0709"/>
    <w:rsid w:val="00BD596D"/>
    <w:rsid w:val="00BD5CE2"/>
    <w:rsid w:val="00BE101D"/>
    <w:rsid w:val="00BE220B"/>
    <w:rsid w:val="00BE280B"/>
    <w:rsid w:val="00BE2AC7"/>
    <w:rsid w:val="00BE6548"/>
    <w:rsid w:val="00BF1817"/>
    <w:rsid w:val="00BF22C5"/>
    <w:rsid w:val="00BF3170"/>
    <w:rsid w:val="00BF3D99"/>
    <w:rsid w:val="00BF5042"/>
    <w:rsid w:val="00BF6A06"/>
    <w:rsid w:val="00BF71A0"/>
    <w:rsid w:val="00BF7765"/>
    <w:rsid w:val="00BF78B8"/>
    <w:rsid w:val="00C02D3C"/>
    <w:rsid w:val="00C03582"/>
    <w:rsid w:val="00C04BD5"/>
    <w:rsid w:val="00C05DC9"/>
    <w:rsid w:val="00C06914"/>
    <w:rsid w:val="00C07759"/>
    <w:rsid w:val="00C07A91"/>
    <w:rsid w:val="00C07AEE"/>
    <w:rsid w:val="00C11567"/>
    <w:rsid w:val="00C144A6"/>
    <w:rsid w:val="00C1491D"/>
    <w:rsid w:val="00C157D9"/>
    <w:rsid w:val="00C1622C"/>
    <w:rsid w:val="00C222F4"/>
    <w:rsid w:val="00C27FF9"/>
    <w:rsid w:val="00C30ABF"/>
    <w:rsid w:val="00C31719"/>
    <w:rsid w:val="00C320F9"/>
    <w:rsid w:val="00C34257"/>
    <w:rsid w:val="00C34F56"/>
    <w:rsid w:val="00C365EB"/>
    <w:rsid w:val="00C37070"/>
    <w:rsid w:val="00C40E41"/>
    <w:rsid w:val="00C42E4B"/>
    <w:rsid w:val="00C435DA"/>
    <w:rsid w:val="00C446E5"/>
    <w:rsid w:val="00C45B13"/>
    <w:rsid w:val="00C45FE7"/>
    <w:rsid w:val="00C463F1"/>
    <w:rsid w:val="00C47308"/>
    <w:rsid w:val="00C479A7"/>
    <w:rsid w:val="00C506F8"/>
    <w:rsid w:val="00C54A2B"/>
    <w:rsid w:val="00C57358"/>
    <w:rsid w:val="00C57681"/>
    <w:rsid w:val="00C5784B"/>
    <w:rsid w:val="00C6073D"/>
    <w:rsid w:val="00C62012"/>
    <w:rsid w:val="00C62C20"/>
    <w:rsid w:val="00C63B6B"/>
    <w:rsid w:val="00C66B92"/>
    <w:rsid w:val="00C714B2"/>
    <w:rsid w:val="00C74D6A"/>
    <w:rsid w:val="00C74DFD"/>
    <w:rsid w:val="00C7598B"/>
    <w:rsid w:val="00C77574"/>
    <w:rsid w:val="00C77A0D"/>
    <w:rsid w:val="00C8112B"/>
    <w:rsid w:val="00C8392A"/>
    <w:rsid w:val="00C8427A"/>
    <w:rsid w:val="00C850A6"/>
    <w:rsid w:val="00C85E4C"/>
    <w:rsid w:val="00C87AE5"/>
    <w:rsid w:val="00C87B6C"/>
    <w:rsid w:val="00C90ADE"/>
    <w:rsid w:val="00C91C92"/>
    <w:rsid w:val="00C92A11"/>
    <w:rsid w:val="00C95FF4"/>
    <w:rsid w:val="00C972B5"/>
    <w:rsid w:val="00CA0E9E"/>
    <w:rsid w:val="00CA1289"/>
    <w:rsid w:val="00CA350B"/>
    <w:rsid w:val="00CA37C1"/>
    <w:rsid w:val="00CA5DE5"/>
    <w:rsid w:val="00CA794A"/>
    <w:rsid w:val="00CB048A"/>
    <w:rsid w:val="00CB0862"/>
    <w:rsid w:val="00CB5491"/>
    <w:rsid w:val="00CB6A70"/>
    <w:rsid w:val="00CC6060"/>
    <w:rsid w:val="00CC7A47"/>
    <w:rsid w:val="00CC7EFB"/>
    <w:rsid w:val="00CD226E"/>
    <w:rsid w:val="00CD2F45"/>
    <w:rsid w:val="00CD443B"/>
    <w:rsid w:val="00CD64A9"/>
    <w:rsid w:val="00CD689B"/>
    <w:rsid w:val="00CD7950"/>
    <w:rsid w:val="00CD7F36"/>
    <w:rsid w:val="00CE0362"/>
    <w:rsid w:val="00CE1A34"/>
    <w:rsid w:val="00CE2671"/>
    <w:rsid w:val="00CE281C"/>
    <w:rsid w:val="00CE6236"/>
    <w:rsid w:val="00CE6ED4"/>
    <w:rsid w:val="00CF07D9"/>
    <w:rsid w:val="00CF0939"/>
    <w:rsid w:val="00CF0C8F"/>
    <w:rsid w:val="00CF2F71"/>
    <w:rsid w:val="00CF5C35"/>
    <w:rsid w:val="00D01295"/>
    <w:rsid w:val="00D02CD6"/>
    <w:rsid w:val="00D02F0D"/>
    <w:rsid w:val="00D03B0D"/>
    <w:rsid w:val="00D07863"/>
    <w:rsid w:val="00D07EB3"/>
    <w:rsid w:val="00D10DF6"/>
    <w:rsid w:val="00D14E4C"/>
    <w:rsid w:val="00D17947"/>
    <w:rsid w:val="00D205C4"/>
    <w:rsid w:val="00D222F2"/>
    <w:rsid w:val="00D23771"/>
    <w:rsid w:val="00D2380A"/>
    <w:rsid w:val="00D24345"/>
    <w:rsid w:val="00D24B41"/>
    <w:rsid w:val="00D252DA"/>
    <w:rsid w:val="00D268A6"/>
    <w:rsid w:val="00D30943"/>
    <w:rsid w:val="00D328E3"/>
    <w:rsid w:val="00D3333C"/>
    <w:rsid w:val="00D3447A"/>
    <w:rsid w:val="00D349AD"/>
    <w:rsid w:val="00D34FE7"/>
    <w:rsid w:val="00D448BD"/>
    <w:rsid w:val="00D53C6F"/>
    <w:rsid w:val="00D547F7"/>
    <w:rsid w:val="00D54CA3"/>
    <w:rsid w:val="00D55392"/>
    <w:rsid w:val="00D55A34"/>
    <w:rsid w:val="00D57563"/>
    <w:rsid w:val="00D62CF0"/>
    <w:rsid w:val="00D669B5"/>
    <w:rsid w:val="00D77135"/>
    <w:rsid w:val="00D773C2"/>
    <w:rsid w:val="00D80FEA"/>
    <w:rsid w:val="00D90E31"/>
    <w:rsid w:val="00D91992"/>
    <w:rsid w:val="00D929EA"/>
    <w:rsid w:val="00D9581B"/>
    <w:rsid w:val="00D97D80"/>
    <w:rsid w:val="00DA250B"/>
    <w:rsid w:val="00DA332E"/>
    <w:rsid w:val="00DA3BD0"/>
    <w:rsid w:val="00DB28C4"/>
    <w:rsid w:val="00DB3C4F"/>
    <w:rsid w:val="00DC048A"/>
    <w:rsid w:val="00DC4223"/>
    <w:rsid w:val="00DC5C55"/>
    <w:rsid w:val="00DC6396"/>
    <w:rsid w:val="00DC639B"/>
    <w:rsid w:val="00DC662B"/>
    <w:rsid w:val="00DC69EC"/>
    <w:rsid w:val="00DC6E32"/>
    <w:rsid w:val="00DD201D"/>
    <w:rsid w:val="00DD4753"/>
    <w:rsid w:val="00DD4F1A"/>
    <w:rsid w:val="00DE0F8C"/>
    <w:rsid w:val="00DE5936"/>
    <w:rsid w:val="00DE5B11"/>
    <w:rsid w:val="00DE5E35"/>
    <w:rsid w:val="00DF02B0"/>
    <w:rsid w:val="00DF046B"/>
    <w:rsid w:val="00DF526B"/>
    <w:rsid w:val="00DF534E"/>
    <w:rsid w:val="00DF65D8"/>
    <w:rsid w:val="00DF7DB1"/>
    <w:rsid w:val="00E0559D"/>
    <w:rsid w:val="00E05E15"/>
    <w:rsid w:val="00E1021C"/>
    <w:rsid w:val="00E1106D"/>
    <w:rsid w:val="00E1749C"/>
    <w:rsid w:val="00E17E99"/>
    <w:rsid w:val="00E25A99"/>
    <w:rsid w:val="00E3424E"/>
    <w:rsid w:val="00E35081"/>
    <w:rsid w:val="00E354D2"/>
    <w:rsid w:val="00E47DC8"/>
    <w:rsid w:val="00E47F8C"/>
    <w:rsid w:val="00E500D4"/>
    <w:rsid w:val="00E50557"/>
    <w:rsid w:val="00E50709"/>
    <w:rsid w:val="00E5358D"/>
    <w:rsid w:val="00E536A2"/>
    <w:rsid w:val="00E540E2"/>
    <w:rsid w:val="00E5538B"/>
    <w:rsid w:val="00E562EB"/>
    <w:rsid w:val="00E6155A"/>
    <w:rsid w:val="00E647A4"/>
    <w:rsid w:val="00E65020"/>
    <w:rsid w:val="00E65318"/>
    <w:rsid w:val="00E65B4D"/>
    <w:rsid w:val="00E670D5"/>
    <w:rsid w:val="00E7040C"/>
    <w:rsid w:val="00E70823"/>
    <w:rsid w:val="00E70B58"/>
    <w:rsid w:val="00E72991"/>
    <w:rsid w:val="00E72A63"/>
    <w:rsid w:val="00E74A18"/>
    <w:rsid w:val="00E80C20"/>
    <w:rsid w:val="00E82726"/>
    <w:rsid w:val="00E833F0"/>
    <w:rsid w:val="00E83E2E"/>
    <w:rsid w:val="00E84B90"/>
    <w:rsid w:val="00E85FE9"/>
    <w:rsid w:val="00E90A61"/>
    <w:rsid w:val="00E90E5D"/>
    <w:rsid w:val="00E95A55"/>
    <w:rsid w:val="00E97BEC"/>
    <w:rsid w:val="00EA0783"/>
    <w:rsid w:val="00EA221A"/>
    <w:rsid w:val="00EA23C5"/>
    <w:rsid w:val="00EA4B16"/>
    <w:rsid w:val="00EA58C2"/>
    <w:rsid w:val="00EB3F39"/>
    <w:rsid w:val="00EB4A03"/>
    <w:rsid w:val="00EC2056"/>
    <w:rsid w:val="00EC21B0"/>
    <w:rsid w:val="00EC258E"/>
    <w:rsid w:val="00EC3957"/>
    <w:rsid w:val="00EC7228"/>
    <w:rsid w:val="00EC74E1"/>
    <w:rsid w:val="00ED0E53"/>
    <w:rsid w:val="00ED1180"/>
    <w:rsid w:val="00ED450D"/>
    <w:rsid w:val="00ED72BE"/>
    <w:rsid w:val="00EE0623"/>
    <w:rsid w:val="00EE52FE"/>
    <w:rsid w:val="00EF0B6F"/>
    <w:rsid w:val="00EF1A8E"/>
    <w:rsid w:val="00EF3B34"/>
    <w:rsid w:val="00EF5D78"/>
    <w:rsid w:val="00EF6CA7"/>
    <w:rsid w:val="00EF7A7B"/>
    <w:rsid w:val="00F0502C"/>
    <w:rsid w:val="00F0651B"/>
    <w:rsid w:val="00F10678"/>
    <w:rsid w:val="00F12957"/>
    <w:rsid w:val="00F1707A"/>
    <w:rsid w:val="00F202CB"/>
    <w:rsid w:val="00F25049"/>
    <w:rsid w:val="00F255F0"/>
    <w:rsid w:val="00F27977"/>
    <w:rsid w:val="00F305A7"/>
    <w:rsid w:val="00F30C60"/>
    <w:rsid w:val="00F30E57"/>
    <w:rsid w:val="00F35D8E"/>
    <w:rsid w:val="00F369B0"/>
    <w:rsid w:val="00F36C57"/>
    <w:rsid w:val="00F37BFB"/>
    <w:rsid w:val="00F41362"/>
    <w:rsid w:val="00F4213A"/>
    <w:rsid w:val="00F43B97"/>
    <w:rsid w:val="00F52B77"/>
    <w:rsid w:val="00F540C9"/>
    <w:rsid w:val="00F54BCA"/>
    <w:rsid w:val="00F54D48"/>
    <w:rsid w:val="00F61D34"/>
    <w:rsid w:val="00F62B8C"/>
    <w:rsid w:val="00F63F9A"/>
    <w:rsid w:val="00F647BF"/>
    <w:rsid w:val="00F648A8"/>
    <w:rsid w:val="00F6604D"/>
    <w:rsid w:val="00F678B6"/>
    <w:rsid w:val="00F67F90"/>
    <w:rsid w:val="00F73875"/>
    <w:rsid w:val="00F73CA5"/>
    <w:rsid w:val="00F74743"/>
    <w:rsid w:val="00F779EC"/>
    <w:rsid w:val="00F806EE"/>
    <w:rsid w:val="00F85EF2"/>
    <w:rsid w:val="00F8749A"/>
    <w:rsid w:val="00F91A71"/>
    <w:rsid w:val="00F94142"/>
    <w:rsid w:val="00F94736"/>
    <w:rsid w:val="00F94D63"/>
    <w:rsid w:val="00F97C4C"/>
    <w:rsid w:val="00FA2103"/>
    <w:rsid w:val="00FA21A3"/>
    <w:rsid w:val="00FA2A9B"/>
    <w:rsid w:val="00FA36DE"/>
    <w:rsid w:val="00FA36EA"/>
    <w:rsid w:val="00FA41B1"/>
    <w:rsid w:val="00FA4E54"/>
    <w:rsid w:val="00FB1BBA"/>
    <w:rsid w:val="00FB1DF5"/>
    <w:rsid w:val="00FB3B99"/>
    <w:rsid w:val="00FB6B92"/>
    <w:rsid w:val="00FC104C"/>
    <w:rsid w:val="00FC1058"/>
    <w:rsid w:val="00FC1870"/>
    <w:rsid w:val="00FC57E7"/>
    <w:rsid w:val="00FC5CB5"/>
    <w:rsid w:val="00FC6EF7"/>
    <w:rsid w:val="00FD1FE6"/>
    <w:rsid w:val="00FD58B5"/>
    <w:rsid w:val="00FD681E"/>
    <w:rsid w:val="00FE015D"/>
    <w:rsid w:val="00FE071C"/>
    <w:rsid w:val="00FE2F3D"/>
    <w:rsid w:val="00FE2FBD"/>
    <w:rsid w:val="00FE3F82"/>
    <w:rsid w:val="00FE5330"/>
    <w:rsid w:val="00FE6159"/>
    <w:rsid w:val="00FE68CF"/>
    <w:rsid w:val="00FF1BF7"/>
    <w:rsid w:val="00FF50D5"/>
    <w:rsid w:val="00FF6167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A778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4AF"/>
    <w:pPr>
      <w:keepNext/>
      <w:shd w:val="clear" w:color="auto" w:fill="FFFFFF"/>
      <w:ind w:left="461"/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9"/>
    <w:qFormat/>
    <w:rsid w:val="00EA58C2"/>
    <w:pPr>
      <w:widowControl w:val="0"/>
      <w:autoSpaceDE w:val="0"/>
      <w:autoSpaceDN w:val="0"/>
      <w:adjustRightInd w:val="0"/>
      <w:spacing w:before="100" w:beforeAutospacing="1" w:after="100" w:afterAutospacing="1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B498D"/>
    <w:rPr>
      <w:rFonts w:ascii="Tahoma" w:hAnsi="Tahoma" w:cs="Tahoma"/>
      <w:sz w:val="16"/>
      <w:szCs w:val="16"/>
    </w:rPr>
  </w:style>
  <w:style w:type="paragraph" w:customStyle="1" w:styleId="st11">
    <w:name w:val="st11"/>
    <w:basedOn w:val="a"/>
    <w:rsid w:val="00003E8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A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C2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C2EB5"/>
    <w:rPr>
      <w:sz w:val="24"/>
      <w:szCs w:val="24"/>
    </w:rPr>
  </w:style>
  <w:style w:type="character" w:styleId="a8">
    <w:name w:val="page number"/>
    <w:basedOn w:val="a0"/>
    <w:rsid w:val="00AC2EB5"/>
  </w:style>
  <w:style w:type="paragraph" w:customStyle="1" w:styleId="textnormal">
    <w:name w:val="textnormal"/>
    <w:basedOn w:val="a"/>
    <w:rsid w:val="00AC2EB5"/>
    <w:pPr>
      <w:spacing w:before="100" w:beforeAutospacing="1" w:after="100" w:afterAutospacing="1"/>
    </w:pPr>
  </w:style>
  <w:style w:type="paragraph" w:styleId="a9">
    <w:name w:val="endnote text"/>
    <w:basedOn w:val="a"/>
    <w:link w:val="aa"/>
    <w:uiPriority w:val="99"/>
    <w:rsid w:val="00D10DF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D10DF6"/>
  </w:style>
  <w:style w:type="character" w:styleId="ab">
    <w:name w:val="endnote reference"/>
    <w:uiPriority w:val="99"/>
    <w:rsid w:val="00D10DF6"/>
    <w:rPr>
      <w:vertAlign w:val="superscript"/>
    </w:rPr>
  </w:style>
  <w:style w:type="paragraph" w:styleId="ac">
    <w:name w:val="List Paragraph"/>
    <w:basedOn w:val="a"/>
    <w:uiPriority w:val="99"/>
    <w:qFormat/>
    <w:rsid w:val="00C446E5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C87AE5"/>
    <w:rPr>
      <w:b/>
      <w:szCs w:val="20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C87AE5"/>
    <w:rPr>
      <w:b/>
      <w:sz w:val="24"/>
      <w:lang w:val="x-none" w:eastAsia="x-none"/>
    </w:rPr>
  </w:style>
  <w:style w:type="paragraph" w:styleId="af">
    <w:name w:val="Normal (Web)"/>
    <w:basedOn w:val="a"/>
    <w:unhideWhenUsed/>
    <w:rsid w:val="00F74743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F74743"/>
    <w:rPr>
      <w:color w:val="0000FF"/>
      <w:u w:val="single"/>
    </w:rPr>
  </w:style>
  <w:style w:type="paragraph" w:customStyle="1" w:styleId="af1">
    <w:name w:val="Готовый"/>
    <w:basedOn w:val="a"/>
    <w:rsid w:val="00C6073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EA58C2"/>
    <w:rPr>
      <w:rFonts w:ascii="Arial" w:hAnsi="Arial"/>
      <w:sz w:val="34"/>
      <w:szCs w:val="24"/>
    </w:rPr>
  </w:style>
  <w:style w:type="character" w:customStyle="1" w:styleId="30">
    <w:name w:val="Заголовок 3 Знак"/>
    <w:basedOn w:val="a0"/>
    <w:link w:val="3"/>
    <w:uiPriority w:val="99"/>
    <w:rsid w:val="00EA58C2"/>
    <w:rPr>
      <w:rFonts w:ascii="Arial" w:hAnsi="Arial"/>
      <w:sz w:val="30"/>
      <w:szCs w:val="24"/>
    </w:rPr>
  </w:style>
  <w:style w:type="character" w:customStyle="1" w:styleId="40">
    <w:name w:val="Заголовок 4 Знак"/>
    <w:basedOn w:val="a0"/>
    <w:link w:val="4"/>
    <w:uiPriority w:val="99"/>
    <w:rsid w:val="00EA58C2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EA58C2"/>
    <w:rPr>
      <w:rFonts w:ascii="Arial" w:hAnsi="Arial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EA58C2"/>
    <w:rPr>
      <w:rFonts w:ascii="Arial" w:hAnsi="Arial"/>
      <w:b/>
      <w:sz w:val="22"/>
      <w:szCs w:val="24"/>
    </w:rPr>
  </w:style>
  <w:style w:type="character" w:customStyle="1" w:styleId="70">
    <w:name w:val="Заголовок 7 Знак"/>
    <w:basedOn w:val="a0"/>
    <w:link w:val="7"/>
    <w:uiPriority w:val="99"/>
    <w:rsid w:val="00EA58C2"/>
    <w:rPr>
      <w:rFonts w:ascii="Arial" w:hAnsi="Arial"/>
      <w:b/>
      <w:i/>
      <w:sz w:val="22"/>
      <w:szCs w:val="24"/>
    </w:rPr>
  </w:style>
  <w:style w:type="character" w:customStyle="1" w:styleId="80">
    <w:name w:val="Заголовок 8 Знак"/>
    <w:basedOn w:val="a0"/>
    <w:link w:val="8"/>
    <w:uiPriority w:val="99"/>
    <w:rsid w:val="00EA58C2"/>
    <w:rPr>
      <w:rFonts w:ascii="Arial" w:hAnsi="Arial"/>
      <w:i/>
      <w:sz w:val="22"/>
      <w:szCs w:val="24"/>
    </w:rPr>
  </w:style>
  <w:style w:type="character" w:customStyle="1" w:styleId="90">
    <w:name w:val="Заголовок 9 Знак"/>
    <w:basedOn w:val="a0"/>
    <w:link w:val="9"/>
    <w:uiPriority w:val="99"/>
    <w:rsid w:val="00EA58C2"/>
    <w:rPr>
      <w:rFonts w:ascii="Arial" w:hAnsi="Arial"/>
      <w:i/>
      <w:sz w:val="21"/>
      <w:szCs w:val="24"/>
    </w:rPr>
  </w:style>
  <w:style w:type="paragraph" w:styleId="af2">
    <w:name w:val="Body Text Indent"/>
    <w:basedOn w:val="a"/>
    <w:link w:val="af3"/>
    <w:rsid w:val="00EA58C2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EA58C2"/>
    <w:rPr>
      <w:sz w:val="28"/>
      <w:lang w:val="x-none" w:eastAsia="x-none"/>
    </w:rPr>
  </w:style>
  <w:style w:type="character" w:styleId="af4">
    <w:name w:val="Strong"/>
    <w:uiPriority w:val="22"/>
    <w:qFormat/>
    <w:rsid w:val="00EA58C2"/>
    <w:rPr>
      <w:b/>
      <w:bCs/>
    </w:rPr>
  </w:style>
  <w:style w:type="paragraph" w:styleId="af5">
    <w:name w:val="header"/>
    <w:basedOn w:val="a"/>
    <w:link w:val="21"/>
    <w:uiPriority w:val="99"/>
    <w:rsid w:val="00EA58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uiPriority w:val="99"/>
    <w:rsid w:val="00EA58C2"/>
    <w:rPr>
      <w:sz w:val="24"/>
      <w:szCs w:val="24"/>
    </w:rPr>
  </w:style>
  <w:style w:type="paragraph" w:customStyle="1" w:styleId="ConsPlusNormal">
    <w:name w:val="ConsPlusNormal"/>
    <w:rsid w:val="00EA5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A58C2"/>
  </w:style>
  <w:style w:type="paragraph" w:styleId="31">
    <w:name w:val="Body Text Indent 3"/>
    <w:basedOn w:val="a"/>
    <w:link w:val="32"/>
    <w:uiPriority w:val="99"/>
    <w:unhideWhenUsed/>
    <w:rsid w:val="00EA58C2"/>
    <w:pPr>
      <w:spacing w:after="120" w:line="360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A58C2"/>
    <w:rPr>
      <w:rFonts w:ascii="Calibri" w:eastAsia="Calibri" w:hAnsi="Calibri"/>
      <w:sz w:val="16"/>
      <w:szCs w:val="16"/>
      <w:lang w:val="x-none" w:eastAsia="en-US"/>
    </w:rPr>
  </w:style>
  <w:style w:type="character" w:customStyle="1" w:styleId="a4">
    <w:name w:val="Текст выноски Знак"/>
    <w:link w:val="a3"/>
    <w:uiPriority w:val="99"/>
    <w:rsid w:val="00EA58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EA58C2"/>
    <w:rPr>
      <w:color w:val="000000"/>
      <w:sz w:val="28"/>
      <w:szCs w:val="24"/>
      <w:shd w:val="clear" w:color="auto" w:fill="FFFFFF"/>
    </w:rPr>
  </w:style>
  <w:style w:type="character" w:customStyle="1" w:styleId="11">
    <w:name w:val="Текст сноски Знак1"/>
    <w:link w:val="af7"/>
    <w:uiPriority w:val="99"/>
    <w:unhideWhenUsed/>
    <w:rsid w:val="00EA58C2"/>
    <w:rPr>
      <w:sz w:val="18"/>
    </w:rPr>
  </w:style>
  <w:style w:type="character" w:customStyle="1" w:styleId="12">
    <w:name w:val="Подзаголовок Знак1"/>
    <w:link w:val="af8"/>
    <w:uiPriority w:val="99"/>
    <w:unhideWhenUsed/>
    <w:rsid w:val="00EA58C2"/>
  </w:style>
  <w:style w:type="character" w:customStyle="1" w:styleId="13">
    <w:name w:val="Текст концевой сноски Знак1"/>
    <w:uiPriority w:val="99"/>
    <w:unhideWhenUsed/>
    <w:rsid w:val="00EA58C2"/>
  </w:style>
  <w:style w:type="character" w:customStyle="1" w:styleId="FooterChar">
    <w:name w:val="Footer Char"/>
    <w:uiPriority w:val="99"/>
    <w:unhideWhenUsed/>
    <w:rsid w:val="00EA58C2"/>
    <w:rPr>
      <w:rFonts w:eastAsia="Times New Roman"/>
    </w:rPr>
  </w:style>
  <w:style w:type="character" w:customStyle="1" w:styleId="14">
    <w:name w:val="Выделенная цитата Знак1"/>
    <w:link w:val="af9"/>
    <w:uiPriority w:val="99"/>
    <w:unhideWhenUsed/>
    <w:rsid w:val="00EA58C2"/>
    <w:rPr>
      <w:i/>
    </w:rPr>
  </w:style>
  <w:style w:type="character" w:styleId="afa">
    <w:name w:val="footnote reference"/>
    <w:uiPriority w:val="99"/>
    <w:unhideWhenUsed/>
    <w:rsid w:val="00EA58C2"/>
    <w:rPr>
      <w:rFonts w:eastAsia="Times New Roman"/>
      <w:vertAlign w:val="superscript"/>
    </w:rPr>
  </w:style>
  <w:style w:type="character" w:customStyle="1" w:styleId="15">
    <w:name w:val="Название Знак1"/>
    <w:link w:val="afb"/>
    <w:uiPriority w:val="99"/>
    <w:unhideWhenUsed/>
    <w:rsid w:val="00EA58C2"/>
    <w:rPr>
      <w:sz w:val="48"/>
    </w:rPr>
  </w:style>
  <w:style w:type="character" w:customStyle="1" w:styleId="210">
    <w:name w:val="Цитата 2 Знак1"/>
    <w:link w:val="22"/>
    <w:uiPriority w:val="99"/>
    <w:unhideWhenUsed/>
    <w:rsid w:val="00EA58C2"/>
    <w:rPr>
      <w:i/>
    </w:rPr>
  </w:style>
  <w:style w:type="character" w:customStyle="1" w:styleId="21">
    <w:name w:val="Верхний колонтитул Знак2"/>
    <w:link w:val="af5"/>
    <w:uiPriority w:val="99"/>
    <w:unhideWhenUsed/>
    <w:rsid w:val="00EA58C2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Нижний колонтитул Знак2"/>
    <w:uiPriority w:val="99"/>
    <w:unhideWhenUsed/>
    <w:rsid w:val="00EA58C2"/>
    <w:rPr>
      <w:b/>
    </w:rPr>
  </w:style>
  <w:style w:type="character" w:customStyle="1" w:styleId="24">
    <w:name w:val="Основной текст (2)_"/>
    <w:uiPriority w:val="99"/>
    <w:unhideWhenUsed/>
    <w:rsid w:val="00EA58C2"/>
    <w:rPr>
      <w:rFonts w:eastAsia="Times New Roman"/>
      <w:b/>
      <w:i/>
      <w:sz w:val="32"/>
      <w:shd w:val="clear" w:color="auto" w:fill="FFFFFF"/>
    </w:rPr>
  </w:style>
  <w:style w:type="paragraph" w:customStyle="1" w:styleId="25">
    <w:name w:val="Основной текст (2)"/>
    <w:basedOn w:val="a"/>
    <w:uiPriority w:val="99"/>
    <w:unhideWhenUsed/>
    <w:rsid w:val="00EA58C2"/>
    <w:pPr>
      <w:widowControl w:val="0"/>
      <w:shd w:val="clear" w:color="auto" w:fill="FFFFFF"/>
      <w:autoSpaceDE w:val="0"/>
      <w:autoSpaceDN w:val="0"/>
      <w:adjustRightInd w:val="0"/>
      <w:spacing w:before="480" w:line="413" w:lineRule="exact"/>
      <w:ind w:left="567" w:firstLine="700"/>
      <w:jc w:val="both"/>
    </w:pPr>
    <w:rPr>
      <w:b/>
      <w:i/>
      <w:sz w:val="32"/>
    </w:rPr>
  </w:style>
  <w:style w:type="paragraph" w:styleId="afc">
    <w:name w:val="TOC Heading"/>
    <w:basedOn w:val="1"/>
    <w:uiPriority w:val="99"/>
    <w:qFormat/>
    <w:rsid w:val="00EA58C2"/>
    <w:pPr>
      <w:keepNext w:val="0"/>
      <w:widowControl w:val="0"/>
      <w:shd w:val="clear" w:color="auto" w:fill="auto"/>
      <w:autoSpaceDE w:val="0"/>
      <w:autoSpaceDN w:val="0"/>
      <w:adjustRightInd w:val="0"/>
      <w:ind w:left="0"/>
      <w:jc w:val="left"/>
      <w:outlineLvl w:val="9"/>
    </w:pPr>
    <w:rPr>
      <w:rFonts w:eastAsia="SimSun"/>
      <w:color w:val="auto"/>
      <w:sz w:val="24"/>
    </w:rPr>
  </w:style>
  <w:style w:type="character" w:customStyle="1" w:styleId="16">
    <w:name w:val="Текст выноски Знак1"/>
    <w:uiPriority w:val="99"/>
    <w:semiHidden/>
    <w:rsid w:val="00EA58C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10">
    <w:name w:val="Основной текст с отступом 3 Знак1"/>
    <w:uiPriority w:val="99"/>
    <w:semiHidden/>
    <w:rsid w:val="00EA58C2"/>
    <w:rPr>
      <w:rFonts w:ascii="Calibri" w:eastAsia="Times New Roman" w:hAnsi="Calibri" w:cs="Times New Roman"/>
      <w:sz w:val="16"/>
      <w:szCs w:val="16"/>
      <w:lang w:val="ru-RU"/>
    </w:rPr>
  </w:style>
  <w:style w:type="paragraph" w:styleId="22">
    <w:name w:val="Quote"/>
    <w:basedOn w:val="a"/>
    <w:next w:val="a"/>
    <w:link w:val="210"/>
    <w:uiPriority w:val="99"/>
    <w:qFormat/>
    <w:rsid w:val="00EA58C2"/>
    <w:pPr>
      <w:widowControl w:val="0"/>
      <w:autoSpaceDE w:val="0"/>
      <w:autoSpaceDN w:val="0"/>
      <w:adjustRightInd w:val="0"/>
      <w:ind w:left="720" w:right="720"/>
    </w:pPr>
    <w:rPr>
      <w:i/>
      <w:sz w:val="20"/>
      <w:szCs w:val="20"/>
    </w:rPr>
  </w:style>
  <w:style w:type="character" w:customStyle="1" w:styleId="26">
    <w:name w:val="Цитата 2 Знак"/>
    <w:basedOn w:val="a0"/>
    <w:uiPriority w:val="29"/>
    <w:rsid w:val="00EA58C2"/>
    <w:rPr>
      <w:i/>
      <w:iCs/>
      <w:color w:val="000000" w:themeColor="text1"/>
      <w:sz w:val="24"/>
      <w:szCs w:val="24"/>
    </w:rPr>
  </w:style>
  <w:style w:type="paragraph" w:customStyle="1" w:styleId="afd">
    <w:basedOn w:val="a"/>
    <w:next w:val="af"/>
    <w:uiPriority w:val="99"/>
    <w:unhideWhenUsed/>
    <w:qFormat/>
    <w:rsid w:val="00EA58C2"/>
    <w:pPr>
      <w:widowControl w:val="0"/>
      <w:autoSpaceDE w:val="0"/>
      <w:autoSpaceDN w:val="0"/>
      <w:adjustRightInd w:val="0"/>
      <w:spacing w:before="280" w:after="280"/>
    </w:pPr>
  </w:style>
  <w:style w:type="character" w:customStyle="1" w:styleId="afe">
    <w:name w:val="Заголовок Знак"/>
    <w:uiPriority w:val="10"/>
    <w:rsid w:val="00EA58C2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en-US"/>
    </w:rPr>
  </w:style>
  <w:style w:type="character" w:customStyle="1" w:styleId="17">
    <w:name w:val="Верхний колонтитул Знак1"/>
    <w:uiPriority w:val="99"/>
    <w:semiHidden/>
    <w:rsid w:val="00EA58C2"/>
    <w:rPr>
      <w:rFonts w:ascii="Calibri" w:eastAsia="Times New Roman" w:hAnsi="Calibri" w:cs="Times New Roman"/>
      <w:lang w:val="ru-RU"/>
    </w:rPr>
  </w:style>
  <w:style w:type="paragraph" w:styleId="af9">
    <w:name w:val="Intense Quote"/>
    <w:basedOn w:val="a"/>
    <w:next w:val="a"/>
    <w:link w:val="14"/>
    <w:uiPriority w:val="99"/>
    <w:qFormat/>
    <w:rsid w:val="00EA58C2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autoSpaceDE w:val="0"/>
      <w:autoSpaceDN w:val="0"/>
      <w:adjustRightInd w:val="0"/>
      <w:ind w:left="720" w:right="720"/>
    </w:pPr>
    <w:rPr>
      <w:i/>
      <w:sz w:val="20"/>
      <w:szCs w:val="20"/>
    </w:rPr>
  </w:style>
  <w:style w:type="character" w:customStyle="1" w:styleId="aff">
    <w:name w:val="Выделенная цитата Знак"/>
    <w:basedOn w:val="a0"/>
    <w:uiPriority w:val="30"/>
    <w:rsid w:val="00EA58C2"/>
    <w:rPr>
      <w:b/>
      <w:bCs/>
      <w:i/>
      <w:iCs/>
      <w:color w:val="4F81BD" w:themeColor="accent1"/>
      <w:sz w:val="24"/>
      <w:szCs w:val="24"/>
    </w:rPr>
  </w:style>
  <w:style w:type="paragraph" w:styleId="aff0">
    <w:name w:val="caption"/>
    <w:basedOn w:val="a"/>
    <w:next w:val="a"/>
    <w:uiPriority w:val="99"/>
    <w:qFormat/>
    <w:rsid w:val="00EA58C2"/>
    <w:pPr>
      <w:widowControl w:val="0"/>
      <w:autoSpaceDE w:val="0"/>
      <w:autoSpaceDN w:val="0"/>
      <w:adjustRightInd w:val="0"/>
      <w:spacing w:line="276" w:lineRule="auto"/>
    </w:pPr>
    <w:rPr>
      <w:rFonts w:ascii="Calibri" w:hAnsi="Calibri"/>
      <w:b/>
      <w:sz w:val="18"/>
    </w:rPr>
  </w:style>
  <w:style w:type="paragraph" w:styleId="33">
    <w:name w:val="toc 3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567"/>
    </w:pPr>
    <w:rPr>
      <w:rFonts w:ascii="Calibri" w:hAnsi="Calibri"/>
    </w:rPr>
  </w:style>
  <w:style w:type="paragraph" w:styleId="af7">
    <w:name w:val="footnote text"/>
    <w:basedOn w:val="a"/>
    <w:link w:val="11"/>
    <w:uiPriority w:val="99"/>
    <w:unhideWhenUsed/>
    <w:rsid w:val="00EA58C2"/>
    <w:pPr>
      <w:widowControl w:val="0"/>
      <w:autoSpaceDE w:val="0"/>
      <w:autoSpaceDN w:val="0"/>
      <w:adjustRightInd w:val="0"/>
      <w:spacing w:after="40"/>
    </w:pPr>
    <w:rPr>
      <w:sz w:val="18"/>
      <w:szCs w:val="20"/>
    </w:rPr>
  </w:style>
  <w:style w:type="character" w:customStyle="1" w:styleId="aff1">
    <w:name w:val="Текст сноски Знак"/>
    <w:basedOn w:val="a0"/>
    <w:uiPriority w:val="99"/>
    <w:rsid w:val="00EA58C2"/>
  </w:style>
  <w:style w:type="paragraph" w:styleId="81">
    <w:name w:val="toc 8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1984"/>
    </w:pPr>
    <w:rPr>
      <w:rFonts w:ascii="Calibri" w:hAnsi="Calibri"/>
    </w:rPr>
  </w:style>
  <w:style w:type="paragraph" w:styleId="aff2">
    <w:name w:val="table of figures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91">
    <w:name w:val="toc 9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2268"/>
    </w:pPr>
    <w:rPr>
      <w:rFonts w:ascii="Calibri" w:hAnsi="Calibri"/>
    </w:rPr>
  </w:style>
  <w:style w:type="paragraph" w:styleId="71">
    <w:name w:val="toc 7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1701"/>
    </w:pPr>
    <w:rPr>
      <w:rFonts w:ascii="Calibri" w:hAnsi="Calibri"/>
    </w:rPr>
  </w:style>
  <w:style w:type="character" w:customStyle="1" w:styleId="18">
    <w:name w:val="Основной текст Знак1"/>
    <w:uiPriority w:val="99"/>
    <w:semiHidden/>
    <w:rsid w:val="00EA58C2"/>
    <w:rPr>
      <w:rFonts w:ascii="Calibri" w:eastAsia="Times New Roman" w:hAnsi="Calibri" w:cs="Times New Roman"/>
      <w:lang w:val="ru-RU"/>
    </w:rPr>
  </w:style>
  <w:style w:type="paragraph" w:styleId="19">
    <w:name w:val="toc 1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</w:pPr>
    <w:rPr>
      <w:rFonts w:ascii="Calibri" w:hAnsi="Calibri"/>
    </w:rPr>
  </w:style>
  <w:style w:type="paragraph" w:styleId="61">
    <w:name w:val="toc 6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1417"/>
    </w:pPr>
    <w:rPr>
      <w:rFonts w:ascii="Calibri" w:hAnsi="Calibri"/>
    </w:rPr>
  </w:style>
  <w:style w:type="paragraph" w:styleId="27">
    <w:name w:val="toc 2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283"/>
    </w:pPr>
    <w:rPr>
      <w:rFonts w:ascii="Calibri" w:hAnsi="Calibri"/>
    </w:rPr>
  </w:style>
  <w:style w:type="paragraph" w:styleId="41">
    <w:name w:val="toc 4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850"/>
    </w:pPr>
    <w:rPr>
      <w:rFonts w:ascii="Calibri" w:hAnsi="Calibri"/>
    </w:rPr>
  </w:style>
  <w:style w:type="paragraph" w:customStyle="1" w:styleId="34">
    <w:name w:val="Абзац списка3"/>
    <w:basedOn w:val="a"/>
    <w:uiPriority w:val="99"/>
    <w:unhideWhenUsed/>
    <w:rsid w:val="00EA58C2"/>
    <w:pPr>
      <w:widowControl w:val="0"/>
      <w:autoSpaceDE w:val="0"/>
      <w:autoSpaceDN w:val="0"/>
      <w:adjustRightInd w:val="0"/>
      <w:ind w:left="720"/>
    </w:pPr>
    <w:rPr>
      <w:sz w:val="28"/>
    </w:rPr>
  </w:style>
  <w:style w:type="paragraph" w:styleId="51">
    <w:name w:val="toc 5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1134"/>
    </w:pPr>
    <w:rPr>
      <w:rFonts w:ascii="Calibri" w:hAnsi="Calibri"/>
    </w:rPr>
  </w:style>
  <w:style w:type="character" w:customStyle="1" w:styleId="1a">
    <w:name w:val="Нижний колонтитул Знак1"/>
    <w:uiPriority w:val="99"/>
    <w:semiHidden/>
    <w:rsid w:val="00EA58C2"/>
    <w:rPr>
      <w:rFonts w:ascii="Calibri" w:eastAsia="Times New Roman" w:hAnsi="Calibri" w:cs="Times New Roman"/>
      <w:lang w:val="ru-RU"/>
    </w:rPr>
  </w:style>
  <w:style w:type="paragraph" w:styleId="af8">
    <w:name w:val="Subtitle"/>
    <w:basedOn w:val="a"/>
    <w:next w:val="a"/>
    <w:link w:val="12"/>
    <w:uiPriority w:val="99"/>
    <w:qFormat/>
    <w:rsid w:val="00EA58C2"/>
    <w:pPr>
      <w:widowControl w:val="0"/>
      <w:autoSpaceDE w:val="0"/>
      <w:autoSpaceDN w:val="0"/>
      <w:adjustRightInd w:val="0"/>
      <w:spacing w:before="200" w:after="200"/>
    </w:pPr>
    <w:rPr>
      <w:sz w:val="20"/>
      <w:szCs w:val="20"/>
    </w:rPr>
  </w:style>
  <w:style w:type="character" w:customStyle="1" w:styleId="aff3">
    <w:name w:val="Подзаголовок Знак"/>
    <w:basedOn w:val="a0"/>
    <w:uiPriority w:val="11"/>
    <w:rsid w:val="00EA5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b">
    <w:name w:val="Обычный1"/>
    <w:uiPriority w:val="99"/>
    <w:unhideWhenUsed/>
    <w:rsid w:val="00EA58C2"/>
    <w:pPr>
      <w:widowControl w:val="0"/>
      <w:autoSpaceDE w:val="0"/>
      <w:autoSpaceDN w:val="0"/>
      <w:adjustRightInd w:val="0"/>
      <w:spacing w:after="200" w:line="276" w:lineRule="auto"/>
    </w:pPr>
    <w:rPr>
      <w:sz w:val="30"/>
      <w:szCs w:val="24"/>
    </w:rPr>
  </w:style>
  <w:style w:type="paragraph" w:styleId="aff4">
    <w:name w:val="No Spacing"/>
    <w:uiPriority w:val="99"/>
    <w:qFormat/>
    <w:rsid w:val="00EA58C2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</w:rPr>
  </w:style>
  <w:style w:type="paragraph" w:customStyle="1" w:styleId="aff5">
    <w:name w:val="Знак"/>
    <w:basedOn w:val="a"/>
    <w:uiPriority w:val="99"/>
    <w:unhideWhenUsed/>
    <w:rsid w:val="00EA58C2"/>
    <w:pPr>
      <w:widowControl w:val="0"/>
      <w:autoSpaceDE w:val="0"/>
      <w:autoSpaceDN w:val="0"/>
      <w:adjustRightInd w:val="0"/>
      <w:spacing w:before="40"/>
    </w:pPr>
  </w:style>
  <w:style w:type="paragraph" w:styleId="afb">
    <w:name w:val="Title"/>
    <w:basedOn w:val="a"/>
    <w:next w:val="a"/>
    <w:link w:val="15"/>
    <w:uiPriority w:val="99"/>
    <w:qFormat/>
    <w:rsid w:val="00EA58C2"/>
    <w:pPr>
      <w:pBdr>
        <w:bottom w:val="single" w:sz="8" w:space="4" w:color="4F81BD" w:themeColor="accent1"/>
      </w:pBdr>
      <w:spacing w:after="300"/>
      <w:contextualSpacing/>
    </w:pPr>
    <w:rPr>
      <w:sz w:val="48"/>
      <w:szCs w:val="20"/>
    </w:rPr>
  </w:style>
  <w:style w:type="character" w:customStyle="1" w:styleId="aff6">
    <w:name w:val="Название Знак"/>
    <w:basedOn w:val="a0"/>
    <w:rsid w:val="00EA5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Название1"/>
    <w:basedOn w:val="a"/>
    <w:rsid w:val="00132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A778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4AF"/>
    <w:pPr>
      <w:keepNext/>
      <w:shd w:val="clear" w:color="auto" w:fill="FFFFFF"/>
      <w:ind w:left="461"/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9"/>
    <w:qFormat/>
    <w:rsid w:val="00EA58C2"/>
    <w:pPr>
      <w:widowControl w:val="0"/>
      <w:autoSpaceDE w:val="0"/>
      <w:autoSpaceDN w:val="0"/>
      <w:adjustRightInd w:val="0"/>
      <w:spacing w:before="100" w:beforeAutospacing="1" w:after="100" w:afterAutospacing="1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9"/>
    <w:qFormat/>
    <w:rsid w:val="00EA58C2"/>
    <w:pPr>
      <w:keepNext/>
      <w:keepLines/>
      <w:widowControl w:val="0"/>
      <w:autoSpaceDE w:val="0"/>
      <w:autoSpaceDN w:val="0"/>
      <w:adjustRightInd w:val="0"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B498D"/>
    <w:rPr>
      <w:rFonts w:ascii="Tahoma" w:hAnsi="Tahoma" w:cs="Tahoma"/>
      <w:sz w:val="16"/>
      <w:szCs w:val="16"/>
    </w:rPr>
  </w:style>
  <w:style w:type="paragraph" w:customStyle="1" w:styleId="st11">
    <w:name w:val="st11"/>
    <w:basedOn w:val="a"/>
    <w:rsid w:val="00003E8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A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C2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C2EB5"/>
    <w:rPr>
      <w:sz w:val="24"/>
      <w:szCs w:val="24"/>
    </w:rPr>
  </w:style>
  <w:style w:type="character" w:styleId="a8">
    <w:name w:val="page number"/>
    <w:basedOn w:val="a0"/>
    <w:rsid w:val="00AC2EB5"/>
  </w:style>
  <w:style w:type="paragraph" w:customStyle="1" w:styleId="textnormal">
    <w:name w:val="textnormal"/>
    <w:basedOn w:val="a"/>
    <w:rsid w:val="00AC2EB5"/>
    <w:pPr>
      <w:spacing w:before="100" w:beforeAutospacing="1" w:after="100" w:afterAutospacing="1"/>
    </w:pPr>
  </w:style>
  <w:style w:type="paragraph" w:styleId="a9">
    <w:name w:val="endnote text"/>
    <w:basedOn w:val="a"/>
    <w:link w:val="aa"/>
    <w:uiPriority w:val="99"/>
    <w:rsid w:val="00D10DF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D10DF6"/>
  </w:style>
  <w:style w:type="character" w:styleId="ab">
    <w:name w:val="endnote reference"/>
    <w:uiPriority w:val="99"/>
    <w:rsid w:val="00D10DF6"/>
    <w:rPr>
      <w:vertAlign w:val="superscript"/>
    </w:rPr>
  </w:style>
  <w:style w:type="paragraph" w:styleId="ac">
    <w:name w:val="List Paragraph"/>
    <w:basedOn w:val="a"/>
    <w:uiPriority w:val="99"/>
    <w:qFormat/>
    <w:rsid w:val="00C446E5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C87AE5"/>
    <w:rPr>
      <w:b/>
      <w:szCs w:val="20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C87AE5"/>
    <w:rPr>
      <w:b/>
      <w:sz w:val="24"/>
      <w:lang w:val="x-none" w:eastAsia="x-none"/>
    </w:rPr>
  </w:style>
  <w:style w:type="paragraph" w:styleId="af">
    <w:name w:val="Normal (Web)"/>
    <w:basedOn w:val="a"/>
    <w:unhideWhenUsed/>
    <w:rsid w:val="00F74743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F74743"/>
    <w:rPr>
      <w:color w:val="0000FF"/>
      <w:u w:val="single"/>
    </w:rPr>
  </w:style>
  <w:style w:type="paragraph" w:customStyle="1" w:styleId="af1">
    <w:name w:val="Готовый"/>
    <w:basedOn w:val="a"/>
    <w:rsid w:val="00C6073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EA58C2"/>
    <w:rPr>
      <w:rFonts w:ascii="Arial" w:hAnsi="Arial"/>
      <w:sz w:val="34"/>
      <w:szCs w:val="24"/>
    </w:rPr>
  </w:style>
  <w:style w:type="character" w:customStyle="1" w:styleId="30">
    <w:name w:val="Заголовок 3 Знак"/>
    <w:basedOn w:val="a0"/>
    <w:link w:val="3"/>
    <w:uiPriority w:val="99"/>
    <w:rsid w:val="00EA58C2"/>
    <w:rPr>
      <w:rFonts w:ascii="Arial" w:hAnsi="Arial"/>
      <w:sz w:val="30"/>
      <w:szCs w:val="24"/>
    </w:rPr>
  </w:style>
  <w:style w:type="character" w:customStyle="1" w:styleId="40">
    <w:name w:val="Заголовок 4 Знак"/>
    <w:basedOn w:val="a0"/>
    <w:link w:val="4"/>
    <w:uiPriority w:val="99"/>
    <w:rsid w:val="00EA58C2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EA58C2"/>
    <w:rPr>
      <w:rFonts w:ascii="Arial" w:hAnsi="Arial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EA58C2"/>
    <w:rPr>
      <w:rFonts w:ascii="Arial" w:hAnsi="Arial"/>
      <w:b/>
      <w:sz w:val="22"/>
      <w:szCs w:val="24"/>
    </w:rPr>
  </w:style>
  <w:style w:type="character" w:customStyle="1" w:styleId="70">
    <w:name w:val="Заголовок 7 Знак"/>
    <w:basedOn w:val="a0"/>
    <w:link w:val="7"/>
    <w:uiPriority w:val="99"/>
    <w:rsid w:val="00EA58C2"/>
    <w:rPr>
      <w:rFonts w:ascii="Arial" w:hAnsi="Arial"/>
      <w:b/>
      <w:i/>
      <w:sz w:val="22"/>
      <w:szCs w:val="24"/>
    </w:rPr>
  </w:style>
  <w:style w:type="character" w:customStyle="1" w:styleId="80">
    <w:name w:val="Заголовок 8 Знак"/>
    <w:basedOn w:val="a0"/>
    <w:link w:val="8"/>
    <w:uiPriority w:val="99"/>
    <w:rsid w:val="00EA58C2"/>
    <w:rPr>
      <w:rFonts w:ascii="Arial" w:hAnsi="Arial"/>
      <w:i/>
      <w:sz w:val="22"/>
      <w:szCs w:val="24"/>
    </w:rPr>
  </w:style>
  <w:style w:type="character" w:customStyle="1" w:styleId="90">
    <w:name w:val="Заголовок 9 Знак"/>
    <w:basedOn w:val="a0"/>
    <w:link w:val="9"/>
    <w:uiPriority w:val="99"/>
    <w:rsid w:val="00EA58C2"/>
    <w:rPr>
      <w:rFonts w:ascii="Arial" w:hAnsi="Arial"/>
      <w:i/>
      <w:sz w:val="21"/>
      <w:szCs w:val="24"/>
    </w:rPr>
  </w:style>
  <w:style w:type="paragraph" w:styleId="af2">
    <w:name w:val="Body Text Indent"/>
    <w:basedOn w:val="a"/>
    <w:link w:val="af3"/>
    <w:rsid w:val="00EA58C2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EA58C2"/>
    <w:rPr>
      <w:sz w:val="28"/>
      <w:lang w:val="x-none" w:eastAsia="x-none"/>
    </w:rPr>
  </w:style>
  <w:style w:type="character" w:styleId="af4">
    <w:name w:val="Strong"/>
    <w:uiPriority w:val="22"/>
    <w:qFormat/>
    <w:rsid w:val="00EA58C2"/>
    <w:rPr>
      <w:b/>
      <w:bCs/>
    </w:rPr>
  </w:style>
  <w:style w:type="paragraph" w:styleId="af5">
    <w:name w:val="header"/>
    <w:basedOn w:val="a"/>
    <w:link w:val="21"/>
    <w:uiPriority w:val="99"/>
    <w:rsid w:val="00EA58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uiPriority w:val="99"/>
    <w:rsid w:val="00EA58C2"/>
    <w:rPr>
      <w:sz w:val="24"/>
      <w:szCs w:val="24"/>
    </w:rPr>
  </w:style>
  <w:style w:type="paragraph" w:customStyle="1" w:styleId="ConsPlusNormal">
    <w:name w:val="ConsPlusNormal"/>
    <w:rsid w:val="00EA5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A58C2"/>
  </w:style>
  <w:style w:type="paragraph" w:styleId="31">
    <w:name w:val="Body Text Indent 3"/>
    <w:basedOn w:val="a"/>
    <w:link w:val="32"/>
    <w:uiPriority w:val="99"/>
    <w:unhideWhenUsed/>
    <w:rsid w:val="00EA58C2"/>
    <w:pPr>
      <w:spacing w:after="120" w:line="360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A58C2"/>
    <w:rPr>
      <w:rFonts w:ascii="Calibri" w:eastAsia="Calibri" w:hAnsi="Calibri"/>
      <w:sz w:val="16"/>
      <w:szCs w:val="16"/>
      <w:lang w:val="x-none" w:eastAsia="en-US"/>
    </w:rPr>
  </w:style>
  <w:style w:type="character" w:customStyle="1" w:styleId="a4">
    <w:name w:val="Текст выноски Знак"/>
    <w:link w:val="a3"/>
    <w:uiPriority w:val="99"/>
    <w:rsid w:val="00EA58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EA58C2"/>
    <w:rPr>
      <w:color w:val="000000"/>
      <w:sz w:val="28"/>
      <w:szCs w:val="24"/>
      <w:shd w:val="clear" w:color="auto" w:fill="FFFFFF"/>
    </w:rPr>
  </w:style>
  <w:style w:type="character" w:customStyle="1" w:styleId="11">
    <w:name w:val="Текст сноски Знак1"/>
    <w:link w:val="af7"/>
    <w:uiPriority w:val="99"/>
    <w:unhideWhenUsed/>
    <w:rsid w:val="00EA58C2"/>
    <w:rPr>
      <w:sz w:val="18"/>
    </w:rPr>
  </w:style>
  <w:style w:type="character" w:customStyle="1" w:styleId="12">
    <w:name w:val="Подзаголовок Знак1"/>
    <w:link w:val="af8"/>
    <w:uiPriority w:val="99"/>
    <w:unhideWhenUsed/>
    <w:rsid w:val="00EA58C2"/>
  </w:style>
  <w:style w:type="character" w:customStyle="1" w:styleId="13">
    <w:name w:val="Текст концевой сноски Знак1"/>
    <w:uiPriority w:val="99"/>
    <w:unhideWhenUsed/>
    <w:rsid w:val="00EA58C2"/>
  </w:style>
  <w:style w:type="character" w:customStyle="1" w:styleId="FooterChar">
    <w:name w:val="Footer Char"/>
    <w:uiPriority w:val="99"/>
    <w:unhideWhenUsed/>
    <w:rsid w:val="00EA58C2"/>
    <w:rPr>
      <w:rFonts w:eastAsia="Times New Roman"/>
    </w:rPr>
  </w:style>
  <w:style w:type="character" w:customStyle="1" w:styleId="14">
    <w:name w:val="Выделенная цитата Знак1"/>
    <w:link w:val="af9"/>
    <w:uiPriority w:val="99"/>
    <w:unhideWhenUsed/>
    <w:rsid w:val="00EA58C2"/>
    <w:rPr>
      <w:i/>
    </w:rPr>
  </w:style>
  <w:style w:type="character" w:styleId="afa">
    <w:name w:val="footnote reference"/>
    <w:uiPriority w:val="99"/>
    <w:unhideWhenUsed/>
    <w:rsid w:val="00EA58C2"/>
    <w:rPr>
      <w:rFonts w:eastAsia="Times New Roman"/>
      <w:vertAlign w:val="superscript"/>
    </w:rPr>
  </w:style>
  <w:style w:type="character" w:customStyle="1" w:styleId="15">
    <w:name w:val="Название Знак1"/>
    <w:link w:val="afb"/>
    <w:uiPriority w:val="99"/>
    <w:unhideWhenUsed/>
    <w:rsid w:val="00EA58C2"/>
    <w:rPr>
      <w:sz w:val="48"/>
    </w:rPr>
  </w:style>
  <w:style w:type="character" w:customStyle="1" w:styleId="210">
    <w:name w:val="Цитата 2 Знак1"/>
    <w:link w:val="22"/>
    <w:uiPriority w:val="99"/>
    <w:unhideWhenUsed/>
    <w:rsid w:val="00EA58C2"/>
    <w:rPr>
      <w:i/>
    </w:rPr>
  </w:style>
  <w:style w:type="character" w:customStyle="1" w:styleId="21">
    <w:name w:val="Верхний колонтитул Знак2"/>
    <w:link w:val="af5"/>
    <w:uiPriority w:val="99"/>
    <w:unhideWhenUsed/>
    <w:rsid w:val="00EA58C2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Нижний колонтитул Знак2"/>
    <w:uiPriority w:val="99"/>
    <w:unhideWhenUsed/>
    <w:rsid w:val="00EA58C2"/>
    <w:rPr>
      <w:b/>
    </w:rPr>
  </w:style>
  <w:style w:type="character" w:customStyle="1" w:styleId="24">
    <w:name w:val="Основной текст (2)_"/>
    <w:uiPriority w:val="99"/>
    <w:unhideWhenUsed/>
    <w:rsid w:val="00EA58C2"/>
    <w:rPr>
      <w:rFonts w:eastAsia="Times New Roman"/>
      <w:b/>
      <w:i/>
      <w:sz w:val="32"/>
      <w:shd w:val="clear" w:color="auto" w:fill="FFFFFF"/>
    </w:rPr>
  </w:style>
  <w:style w:type="paragraph" w:customStyle="1" w:styleId="25">
    <w:name w:val="Основной текст (2)"/>
    <w:basedOn w:val="a"/>
    <w:uiPriority w:val="99"/>
    <w:unhideWhenUsed/>
    <w:rsid w:val="00EA58C2"/>
    <w:pPr>
      <w:widowControl w:val="0"/>
      <w:shd w:val="clear" w:color="auto" w:fill="FFFFFF"/>
      <w:autoSpaceDE w:val="0"/>
      <w:autoSpaceDN w:val="0"/>
      <w:adjustRightInd w:val="0"/>
      <w:spacing w:before="480" w:line="413" w:lineRule="exact"/>
      <w:ind w:left="567" w:firstLine="700"/>
      <w:jc w:val="both"/>
    </w:pPr>
    <w:rPr>
      <w:b/>
      <w:i/>
      <w:sz w:val="32"/>
    </w:rPr>
  </w:style>
  <w:style w:type="paragraph" w:styleId="afc">
    <w:name w:val="TOC Heading"/>
    <w:basedOn w:val="1"/>
    <w:uiPriority w:val="99"/>
    <w:qFormat/>
    <w:rsid w:val="00EA58C2"/>
    <w:pPr>
      <w:keepNext w:val="0"/>
      <w:widowControl w:val="0"/>
      <w:shd w:val="clear" w:color="auto" w:fill="auto"/>
      <w:autoSpaceDE w:val="0"/>
      <w:autoSpaceDN w:val="0"/>
      <w:adjustRightInd w:val="0"/>
      <w:ind w:left="0"/>
      <w:jc w:val="left"/>
      <w:outlineLvl w:val="9"/>
    </w:pPr>
    <w:rPr>
      <w:rFonts w:eastAsia="SimSun"/>
      <w:color w:val="auto"/>
      <w:sz w:val="24"/>
    </w:rPr>
  </w:style>
  <w:style w:type="character" w:customStyle="1" w:styleId="16">
    <w:name w:val="Текст выноски Знак1"/>
    <w:uiPriority w:val="99"/>
    <w:semiHidden/>
    <w:rsid w:val="00EA58C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10">
    <w:name w:val="Основной текст с отступом 3 Знак1"/>
    <w:uiPriority w:val="99"/>
    <w:semiHidden/>
    <w:rsid w:val="00EA58C2"/>
    <w:rPr>
      <w:rFonts w:ascii="Calibri" w:eastAsia="Times New Roman" w:hAnsi="Calibri" w:cs="Times New Roman"/>
      <w:sz w:val="16"/>
      <w:szCs w:val="16"/>
      <w:lang w:val="ru-RU"/>
    </w:rPr>
  </w:style>
  <w:style w:type="paragraph" w:styleId="22">
    <w:name w:val="Quote"/>
    <w:basedOn w:val="a"/>
    <w:next w:val="a"/>
    <w:link w:val="210"/>
    <w:uiPriority w:val="99"/>
    <w:qFormat/>
    <w:rsid w:val="00EA58C2"/>
    <w:pPr>
      <w:widowControl w:val="0"/>
      <w:autoSpaceDE w:val="0"/>
      <w:autoSpaceDN w:val="0"/>
      <w:adjustRightInd w:val="0"/>
      <w:ind w:left="720" w:right="720"/>
    </w:pPr>
    <w:rPr>
      <w:i/>
      <w:sz w:val="20"/>
      <w:szCs w:val="20"/>
    </w:rPr>
  </w:style>
  <w:style w:type="character" w:customStyle="1" w:styleId="26">
    <w:name w:val="Цитата 2 Знак"/>
    <w:basedOn w:val="a0"/>
    <w:uiPriority w:val="29"/>
    <w:rsid w:val="00EA58C2"/>
    <w:rPr>
      <w:i/>
      <w:iCs/>
      <w:color w:val="000000" w:themeColor="text1"/>
      <w:sz w:val="24"/>
      <w:szCs w:val="24"/>
    </w:rPr>
  </w:style>
  <w:style w:type="paragraph" w:customStyle="1" w:styleId="afd">
    <w:basedOn w:val="a"/>
    <w:next w:val="af"/>
    <w:uiPriority w:val="99"/>
    <w:unhideWhenUsed/>
    <w:qFormat/>
    <w:rsid w:val="00EA58C2"/>
    <w:pPr>
      <w:widowControl w:val="0"/>
      <w:autoSpaceDE w:val="0"/>
      <w:autoSpaceDN w:val="0"/>
      <w:adjustRightInd w:val="0"/>
      <w:spacing w:before="280" w:after="280"/>
    </w:pPr>
  </w:style>
  <w:style w:type="character" w:customStyle="1" w:styleId="afe">
    <w:name w:val="Заголовок Знак"/>
    <w:uiPriority w:val="10"/>
    <w:rsid w:val="00EA58C2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en-US"/>
    </w:rPr>
  </w:style>
  <w:style w:type="character" w:customStyle="1" w:styleId="17">
    <w:name w:val="Верхний колонтитул Знак1"/>
    <w:uiPriority w:val="99"/>
    <w:semiHidden/>
    <w:rsid w:val="00EA58C2"/>
    <w:rPr>
      <w:rFonts w:ascii="Calibri" w:eastAsia="Times New Roman" w:hAnsi="Calibri" w:cs="Times New Roman"/>
      <w:lang w:val="ru-RU"/>
    </w:rPr>
  </w:style>
  <w:style w:type="paragraph" w:styleId="af9">
    <w:name w:val="Intense Quote"/>
    <w:basedOn w:val="a"/>
    <w:next w:val="a"/>
    <w:link w:val="14"/>
    <w:uiPriority w:val="99"/>
    <w:qFormat/>
    <w:rsid w:val="00EA58C2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autoSpaceDE w:val="0"/>
      <w:autoSpaceDN w:val="0"/>
      <w:adjustRightInd w:val="0"/>
      <w:ind w:left="720" w:right="720"/>
    </w:pPr>
    <w:rPr>
      <w:i/>
      <w:sz w:val="20"/>
      <w:szCs w:val="20"/>
    </w:rPr>
  </w:style>
  <w:style w:type="character" w:customStyle="1" w:styleId="aff">
    <w:name w:val="Выделенная цитата Знак"/>
    <w:basedOn w:val="a0"/>
    <w:uiPriority w:val="30"/>
    <w:rsid w:val="00EA58C2"/>
    <w:rPr>
      <w:b/>
      <w:bCs/>
      <w:i/>
      <w:iCs/>
      <w:color w:val="4F81BD" w:themeColor="accent1"/>
      <w:sz w:val="24"/>
      <w:szCs w:val="24"/>
    </w:rPr>
  </w:style>
  <w:style w:type="paragraph" w:styleId="aff0">
    <w:name w:val="caption"/>
    <w:basedOn w:val="a"/>
    <w:next w:val="a"/>
    <w:uiPriority w:val="99"/>
    <w:qFormat/>
    <w:rsid w:val="00EA58C2"/>
    <w:pPr>
      <w:widowControl w:val="0"/>
      <w:autoSpaceDE w:val="0"/>
      <w:autoSpaceDN w:val="0"/>
      <w:adjustRightInd w:val="0"/>
      <w:spacing w:line="276" w:lineRule="auto"/>
    </w:pPr>
    <w:rPr>
      <w:rFonts w:ascii="Calibri" w:hAnsi="Calibri"/>
      <w:b/>
      <w:sz w:val="18"/>
    </w:rPr>
  </w:style>
  <w:style w:type="paragraph" w:styleId="33">
    <w:name w:val="toc 3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567"/>
    </w:pPr>
    <w:rPr>
      <w:rFonts w:ascii="Calibri" w:hAnsi="Calibri"/>
    </w:rPr>
  </w:style>
  <w:style w:type="paragraph" w:styleId="af7">
    <w:name w:val="footnote text"/>
    <w:basedOn w:val="a"/>
    <w:link w:val="11"/>
    <w:uiPriority w:val="99"/>
    <w:unhideWhenUsed/>
    <w:rsid w:val="00EA58C2"/>
    <w:pPr>
      <w:widowControl w:val="0"/>
      <w:autoSpaceDE w:val="0"/>
      <w:autoSpaceDN w:val="0"/>
      <w:adjustRightInd w:val="0"/>
      <w:spacing w:after="40"/>
    </w:pPr>
    <w:rPr>
      <w:sz w:val="18"/>
      <w:szCs w:val="20"/>
    </w:rPr>
  </w:style>
  <w:style w:type="character" w:customStyle="1" w:styleId="aff1">
    <w:name w:val="Текст сноски Знак"/>
    <w:basedOn w:val="a0"/>
    <w:uiPriority w:val="99"/>
    <w:rsid w:val="00EA58C2"/>
  </w:style>
  <w:style w:type="paragraph" w:styleId="81">
    <w:name w:val="toc 8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1984"/>
    </w:pPr>
    <w:rPr>
      <w:rFonts w:ascii="Calibri" w:hAnsi="Calibri"/>
    </w:rPr>
  </w:style>
  <w:style w:type="paragraph" w:styleId="aff2">
    <w:name w:val="table of figures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91">
    <w:name w:val="toc 9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2268"/>
    </w:pPr>
    <w:rPr>
      <w:rFonts w:ascii="Calibri" w:hAnsi="Calibri"/>
    </w:rPr>
  </w:style>
  <w:style w:type="paragraph" w:styleId="71">
    <w:name w:val="toc 7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1701"/>
    </w:pPr>
    <w:rPr>
      <w:rFonts w:ascii="Calibri" w:hAnsi="Calibri"/>
    </w:rPr>
  </w:style>
  <w:style w:type="character" w:customStyle="1" w:styleId="18">
    <w:name w:val="Основной текст Знак1"/>
    <w:uiPriority w:val="99"/>
    <w:semiHidden/>
    <w:rsid w:val="00EA58C2"/>
    <w:rPr>
      <w:rFonts w:ascii="Calibri" w:eastAsia="Times New Roman" w:hAnsi="Calibri" w:cs="Times New Roman"/>
      <w:lang w:val="ru-RU"/>
    </w:rPr>
  </w:style>
  <w:style w:type="paragraph" w:styleId="19">
    <w:name w:val="toc 1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</w:pPr>
    <w:rPr>
      <w:rFonts w:ascii="Calibri" w:hAnsi="Calibri"/>
    </w:rPr>
  </w:style>
  <w:style w:type="paragraph" w:styleId="61">
    <w:name w:val="toc 6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1417"/>
    </w:pPr>
    <w:rPr>
      <w:rFonts w:ascii="Calibri" w:hAnsi="Calibri"/>
    </w:rPr>
  </w:style>
  <w:style w:type="paragraph" w:styleId="27">
    <w:name w:val="toc 2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283"/>
    </w:pPr>
    <w:rPr>
      <w:rFonts w:ascii="Calibri" w:hAnsi="Calibri"/>
    </w:rPr>
  </w:style>
  <w:style w:type="paragraph" w:styleId="41">
    <w:name w:val="toc 4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850"/>
    </w:pPr>
    <w:rPr>
      <w:rFonts w:ascii="Calibri" w:hAnsi="Calibri"/>
    </w:rPr>
  </w:style>
  <w:style w:type="paragraph" w:customStyle="1" w:styleId="34">
    <w:name w:val="Абзац списка3"/>
    <w:basedOn w:val="a"/>
    <w:uiPriority w:val="99"/>
    <w:unhideWhenUsed/>
    <w:rsid w:val="00EA58C2"/>
    <w:pPr>
      <w:widowControl w:val="0"/>
      <w:autoSpaceDE w:val="0"/>
      <w:autoSpaceDN w:val="0"/>
      <w:adjustRightInd w:val="0"/>
      <w:ind w:left="720"/>
    </w:pPr>
    <w:rPr>
      <w:sz w:val="28"/>
    </w:rPr>
  </w:style>
  <w:style w:type="paragraph" w:styleId="51">
    <w:name w:val="toc 5"/>
    <w:basedOn w:val="a"/>
    <w:next w:val="a"/>
    <w:uiPriority w:val="99"/>
    <w:unhideWhenUsed/>
    <w:rsid w:val="00EA58C2"/>
    <w:pPr>
      <w:widowControl w:val="0"/>
      <w:autoSpaceDE w:val="0"/>
      <w:autoSpaceDN w:val="0"/>
      <w:adjustRightInd w:val="0"/>
      <w:spacing w:after="57"/>
      <w:ind w:left="1134"/>
    </w:pPr>
    <w:rPr>
      <w:rFonts w:ascii="Calibri" w:hAnsi="Calibri"/>
    </w:rPr>
  </w:style>
  <w:style w:type="character" w:customStyle="1" w:styleId="1a">
    <w:name w:val="Нижний колонтитул Знак1"/>
    <w:uiPriority w:val="99"/>
    <w:semiHidden/>
    <w:rsid w:val="00EA58C2"/>
    <w:rPr>
      <w:rFonts w:ascii="Calibri" w:eastAsia="Times New Roman" w:hAnsi="Calibri" w:cs="Times New Roman"/>
      <w:lang w:val="ru-RU"/>
    </w:rPr>
  </w:style>
  <w:style w:type="paragraph" w:styleId="af8">
    <w:name w:val="Subtitle"/>
    <w:basedOn w:val="a"/>
    <w:next w:val="a"/>
    <w:link w:val="12"/>
    <w:uiPriority w:val="99"/>
    <w:qFormat/>
    <w:rsid w:val="00EA58C2"/>
    <w:pPr>
      <w:widowControl w:val="0"/>
      <w:autoSpaceDE w:val="0"/>
      <w:autoSpaceDN w:val="0"/>
      <w:adjustRightInd w:val="0"/>
      <w:spacing w:before="200" w:after="200"/>
    </w:pPr>
    <w:rPr>
      <w:sz w:val="20"/>
      <w:szCs w:val="20"/>
    </w:rPr>
  </w:style>
  <w:style w:type="character" w:customStyle="1" w:styleId="aff3">
    <w:name w:val="Подзаголовок Знак"/>
    <w:basedOn w:val="a0"/>
    <w:uiPriority w:val="11"/>
    <w:rsid w:val="00EA5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b">
    <w:name w:val="Обычный1"/>
    <w:uiPriority w:val="99"/>
    <w:unhideWhenUsed/>
    <w:rsid w:val="00EA58C2"/>
    <w:pPr>
      <w:widowControl w:val="0"/>
      <w:autoSpaceDE w:val="0"/>
      <w:autoSpaceDN w:val="0"/>
      <w:adjustRightInd w:val="0"/>
      <w:spacing w:after="200" w:line="276" w:lineRule="auto"/>
    </w:pPr>
    <w:rPr>
      <w:sz w:val="30"/>
      <w:szCs w:val="24"/>
    </w:rPr>
  </w:style>
  <w:style w:type="paragraph" w:styleId="aff4">
    <w:name w:val="No Spacing"/>
    <w:uiPriority w:val="99"/>
    <w:qFormat/>
    <w:rsid w:val="00EA58C2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</w:rPr>
  </w:style>
  <w:style w:type="paragraph" w:customStyle="1" w:styleId="aff5">
    <w:name w:val="Знак"/>
    <w:basedOn w:val="a"/>
    <w:uiPriority w:val="99"/>
    <w:unhideWhenUsed/>
    <w:rsid w:val="00EA58C2"/>
    <w:pPr>
      <w:widowControl w:val="0"/>
      <w:autoSpaceDE w:val="0"/>
      <w:autoSpaceDN w:val="0"/>
      <w:adjustRightInd w:val="0"/>
      <w:spacing w:before="40"/>
    </w:pPr>
  </w:style>
  <w:style w:type="paragraph" w:styleId="afb">
    <w:name w:val="Title"/>
    <w:basedOn w:val="a"/>
    <w:next w:val="a"/>
    <w:link w:val="15"/>
    <w:uiPriority w:val="99"/>
    <w:qFormat/>
    <w:rsid w:val="00EA58C2"/>
    <w:pPr>
      <w:pBdr>
        <w:bottom w:val="single" w:sz="8" w:space="4" w:color="4F81BD" w:themeColor="accent1"/>
      </w:pBdr>
      <w:spacing w:after="300"/>
      <w:contextualSpacing/>
    </w:pPr>
    <w:rPr>
      <w:sz w:val="48"/>
      <w:szCs w:val="20"/>
    </w:rPr>
  </w:style>
  <w:style w:type="character" w:customStyle="1" w:styleId="aff6">
    <w:name w:val="Название Знак"/>
    <w:basedOn w:val="a0"/>
    <w:rsid w:val="00EA5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Название1"/>
    <w:basedOn w:val="a"/>
    <w:rsid w:val="00132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4072-05EC-4DFC-92EF-35CCEB28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Студент года»</vt:lpstr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Студент года»</dc:title>
  <dc:creator>EPotko</dc:creator>
  <cp:lastModifiedBy>Гузевич НАТАЛЬЯ ИВАНОВНА</cp:lastModifiedBy>
  <cp:revision>2</cp:revision>
  <cp:lastPrinted>2024-08-27T11:38:00Z</cp:lastPrinted>
  <dcterms:created xsi:type="dcterms:W3CDTF">2024-09-03T11:55:00Z</dcterms:created>
  <dcterms:modified xsi:type="dcterms:W3CDTF">2024-09-03T11:55:00Z</dcterms:modified>
</cp:coreProperties>
</file>